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0001" w14:textId="77777777" w:rsidR="00581645" w:rsidRDefault="00581645" w:rsidP="00581645">
      <w:pPr>
        <w:shd w:val="clear" w:color="auto" w:fill="FFFFFF"/>
        <w:spacing w:before="120" w:after="120" w:line="276" w:lineRule="auto"/>
      </w:pPr>
      <w:r>
        <w:t>Załącznik nr 8 do Regulaminu przyznawania wsparcia finansowego w formie stawki jednostkowej na utworzenie i utrzymanie nowych miejsc pracy oraz wsparcia reintegracyjnego w nowo tworzonych lub istniejących przedsiębiorstwach społecznych</w:t>
      </w:r>
    </w:p>
    <w:p w14:paraId="3B93060C" w14:textId="77777777" w:rsidR="00581645" w:rsidRDefault="00581645" w:rsidP="00581645">
      <w:pPr>
        <w:shd w:val="clear" w:color="auto" w:fill="FFFFFF"/>
        <w:jc w:val="center"/>
        <w:rPr>
          <w:b/>
          <w:sz w:val="24"/>
          <w:szCs w:val="24"/>
        </w:rPr>
      </w:pPr>
    </w:p>
    <w:p w14:paraId="125BD27A" w14:textId="77777777" w:rsidR="00581645" w:rsidRDefault="00581645" w:rsidP="00581645">
      <w:pPr>
        <w:shd w:val="clear" w:color="auto" w:fill="FFFFFF"/>
        <w:jc w:val="center"/>
        <w:rPr>
          <w:b/>
          <w:sz w:val="24"/>
          <w:szCs w:val="24"/>
        </w:rPr>
      </w:pPr>
    </w:p>
    <w:p w14:paraId="3063037A" w14:textId="7DD5C24E" w:rsidR="000917A3" w:rsidRDefault="000917A3" w:rsidP="000917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0C8C2D50" w14:textId="77777777" w:rsidR="0011315C" w:rsidRDefault="0011315C" w:rsidP="000917A3">
      <w:pPr>
        <w:jc w:val="center"/>
        <w:rPr>
          <w:b/>
          <w:sz w:val="24"/>
          <w:szCs w:val="24"/>
        </w:rPr>
      </w:pPr>
    </w:p>
    <w:p w14:paraId="61892D9E" w14:textId="77777777" w:rsidR="000917A3" w:rsidRDefault="000917A3" w:rsidP="000917A3">
      <w:pPr>
        <w:jc w:val="center"/>
        <w:rPr>
          <w:b/>
          <w:sz w:val="24"/>
          <w:szCs w:val="24"/>
        </w:rPr>
      </w:pPr>
    </w:p>
    <w:p w14:paraId="54080417" w14:textId="1B6904B1" w:rsidR="0011315C" w:rsidRDefault="000917A3" w:rsidP="000917A3">
      <w:pPr>
        <w:rPr>
          <w:sz w:val="24"/>
          <w:szCs w:val="24"/>
        </w:rPr>
      </w:pPr>
      <w:r>
        <w:rPr>
          <w:sz w:val="24"/>
          <w:szCs w:val="24"/>
        </w:rPr>
        <w:t>Ja niżej podpisany/a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………………………………………………………………………….……</w:t>
      </w:r>
      <w:r w:rsidR="0011315C">
        <w:rPr>
          <w:sz w:val="24"/>
          <w:szCs w:val="24"/>
        </w:rPr>
        <w:t>…….</w:t>
      </w:r>
      <w:r>
        <w:rPr>
          <w:sz w:val="24"/>
          <w:szCs w:val="24"/>
        </w:rPr>
        <w:t>……</w:t>
      </w:r>
    </w:p>
    <w:p w14:paraId="5600FFE7" w14:textId="3D6D057E" w:rsidR="000917A3" w:rsidRDefault="000917A3" w:rsidP="000917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(imię i nazwisko)</w:t>
      </w:r>
    </w:p>
    <w:p w14:paraId="1A787563" w14:textId="77777777" w:rsidR="0011315C" w:rsidRDefault="0011315C" w:rsidP="000917A3">
      <w:pPr>
        <w:rPr>
          <w:sz w:val="24"/>
          <w:szCs w:val="24"/>
        </w:rPr>
      </w:pPr>
    </w:p>
    <w:p w14:paraId="7F66222C" w14:textId="77777777" w:rsidR="000917A3" w:rsidRDefault="000917A3" w:rsidP="000917A3">
      <w:pPr>
        <w:rPr>
          <w:sz w:val="24"/>
          <w:szCs w:val="24"/>
        </w:rPr>
      </w:pPr>
    </w:p>
    <w:p w14:paraId="0C39E959" w14:textId="2C266CAF" w:rsidR="000917A3" w:rsidRDefault="000917A3" w:rsidP="000917A3">
      <w:pPr>
        <w:rPr>
          <w:sz w:val="24"/>
          <w:szCs w:val="24"/>
        </w:rPr>
      </w:pPr>
      <w:r>
        <w:rPr>
          <w:sz w:val="24"/>
          <w:szCs w:val="24"/>
        </w:rPr>
        <w:t>PESEL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</w:t>
      </w:r>
      <w:r w:rsidR="0011315C">
        <w:rPr>
          <w:sz w:val="24"/>
          <w:szCs w:val="24"/>
        </w:rPr>
        <w:t>…….</w:t>
      </w:r>
      <w:r>
        <w:rPr>
          <w:sz w:val="24"/>
          <w:szCs w:val="24"/>
        </w:rPr>
        <w:t>…………</w:t>
      </w:r>
    </w:p>
    <w:p w14:paraId="24B9BC72" w14:textId="77777777" w:rsidR="000917A3" w:rsidRDefault="000917A3" w:rsidP="000917A3">
      <w:pPr>
        <w:rPr>
          <w:sz w:val="24"/>
          <w:szCs w:val="24"/>
        </w:rPr>
      </w:pPr>
    </w:p>
    <w:p w14:paraId="047F3556" w14:textId="77777777" w:rsidR="000917A3" w:rsidRDefault="000917A3" w:rsidP="000917A3">
      <w:pPr>
        <w:rPr>
          <w:b/>
          <w:sz w:val="24"/>
          <w:szCs w:val="24"/>
        </w:rPr>
      </w:pPr>
    </w:p>
    <w:p w14:paraId="536067CB" w14:textId="77777777" w:rsidR="00D06900" w:rsidRPr="00D06900" w:rsidRDefault="00D06900" w:rsidP="00D06900">
      <w:pPr>
        <w:shd w:val="clear" w:color="auto" w:fill="FFFFFF"/>
        <w:spacing w:line="360" w:lineRule="auto"/>
        <w:rPr>
          <w:sz w:val="24"/>
          <w:szCs w:val="24"/>
        </w:rPr>
      </w:pPr>
      <w:r w:rsidRPr="00D06900">
        <w:rPr>
          <w:sz w:val="24"/>
          <w:szCs w:val="24"/>
        </w:rPr>
        <w:t xml:space="preserve">oświadczam, że </w:t>
      </w:r>
    </w:p>
    <w:p w14:paraId="347AB1A3" w14:textId="22E884CA" w:rsidR="00D06900" w:rsidRPr="00D06900" w:rsidRDefault="00D06900" w:rsidP="00D06900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sz w:val="24"/>
          <w:szCs w:val="24"/>
        </w:rPr>
      </w:pPr>
      <w:r w:rsidRPr="00D06900">
        <w:rPr>
          <w:sz w:val="24"/>
          <w:szCs w:val="24"/>
        </w:rPr>
        <w:t xml:space="preserve">całkowita kwota pomocy de minimis przyznana w ciągu minionych trzech lat podmiotowi, który reprezentuję, wyniosła ……………………………………… EUR, </w:t>
      </w:r>
      <w:r>
        <w:rPr>
          <w:sz w:val="24"/>
          <w:szCs w:val="24"/>
        </w:rPr>
        <w:t xml:space="preserve">            </w:t>
      </w:r>
      <w:r w:rsidRPr="00D06900">
        <w:rPr>
          <w:sz w:val="24"/>
          <w:szCs w:val="24"/>
        </w:rPr>
        <w:t>słownie: …………………………………………………………………………</w:t>
      </w:r>
      <w:r>
        <w:rPr>
          <w:sz w:val="24"/>
          <w:szCs w:val="24"/>
        </w:rPr>
        <w:t>*</w:t>
      </w:r>
    </w:p>
    <w:p w14:paraId="61FD7A5A" w14:textId="2810ADCE" w:rsidR="00D06900" w:rsidRPr="00D06900" w:rsidRDefault="00D06900" w:rsidP="00D06900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sz w:val="24"/>
          <w:szCs w:val="24"/>
        </w:rPr>
      </w:pPr>
      <w:r w:rsidRPr="00D06900">
        <w:rPr>
          <w:sz w:val="24"/>
          <w:szCs w:val="24"/>
        </w:rPr>
        <w:t xml:space="preserve">podmiot, który reprezentuję, nie otrzymał w ciągu minionych trzech lat pomocy de minimis. </w:t>
      </w:r>
      <w:r>
        <w:rPr>
          <w:sz w:val="24"/>
          <w:szCs w:val="24"/>
        </w:rPr>
        <w:t>*</w:t>
      </w:r>
    </w:p>
    <w:p w14:paraId="3F3D628C" w14:textId="77777777" w:rsidR="000917A3" w:rsidRDefault="000917A3" w:rsidP="000917A3">
      <w:pPr>
        <w:rPr>
          <w:sz w:val="24"/>
          <w:szCs w:val="24"/>
        </w:rPr>
      </w:pPr>
    </w:p>
    <w:p w14:paraId="30FA6BDA" w14:textId="3A383312" w:rsidR="000917A3" w:rsidRDefault="000917A3" w:rsidP="000917A3">
      <w:pPr>
        <w:rPr>
          <w:b/>
          <w:sz w:val="24"/>
          <w:szCs w:val="24"/>
        </w:rPr>
      </w:pPr>
    </w:p>
    <w:p w14:paraId="190BFC87" w14:textId="7BE3895A" w:rsidR="0011315C" w:rsidRDefault="0011315C" w:rsidP="000917A3">
      <w:pPr>
        <w:rPr>
          <w:b/>
          <w:sz w:val="24"/>
          <w:szCs w:val="24"/>
        </w:rPr>
      </w:pPr>
    </w:p>
    <w:p w14:paraId="63193861" w14:textId="5994D6A6" w:rsidR="0011315C" w:rsidRDefault="0011315C" w:rsidP="000917A3">
      <w:pPr>
        <w:rPr>
          <w:b/>
          <w:sz w:val="24"/>
          <w:szCs w:val="24"/>
        </w:rPr>
      </w:pPr>
    </w:p>
    <w:p w14:paraId="3DFB9059" w14:textId="77777777" w:rsidR="0011315C" w:rsidRDefault="0011315C" w:rsidP="000917A3">
      <w:pPr>
        <w:rPr>
          <w:b/>
          <w:sz w:val="24"/>
          <w:szCs w:val="24"/>
        </w:rPr>
      </w:pPr>
    </w:p>
    <w:p w14:paraId="12085F9E" w14:textId="77777777" w:rsidR="000917A3" w:rsidRDefault="000917A3" w:rsidP="000917A3">
      <w:pPr>
        <w:rPr>
          <w:b/>
          <w:sz w:val="24"/>
          <w:szCs w:val="24"/>
        </w:rPr>
      </w:pPr>
    </w:p>
    <w:p w14:paraId="6648E692" w14:textId="77777777" w:rsidR="000917A3" w:rsidRDefault="000917A3" w:rsidP="000917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…………………………………………………………….                        ……………………………………………………     </w:t>
      </w:r>
    </w:p>
    <w:p w14:paraId="15C25565" w14:textId="77777777" w:rsidR="000917A3" w:rsidRDefault="000917A3" w:rsidP="000917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Podpis Beneficjenta pomocy                                                                           Data i miejsce</w:t>
      </w:r>
    </w:p>
    <w:p w14:paraId="6E5C5CAE" w14:textId="77777777" w:rsidR="00581645" w:rsidRDefault="00581645" w:rsidP="00581645">
      <w:pPr>
        <w:rPr>
          <w:b/>
          <w:sz w:val="24"/>
          <w:szCs w:val="24"/>
        </w:rPr>
      </w:pPr>
    </w:p>
    <w:p w14:paraId="685C7226" w14:textId="76DD6B57" w:rsidR="00581645" w:rsidRDefault="00581645" w:rsidP="00581645">
      <w:pPr>
        <w:rPr>
          <w:sz w:val="24"/>
          <w:szCs w:val="24"/>
        </w:rPr>
      </w:pPr>
    </w:p>
    <w:p w14:paraId="276BCD9C" w14:textId="77777777" w:rsidR="0011315C" w:rsidRDefault="0011315C" w:rsidP="00581645">
      <w:pPr>
        <w:rPr>
          <w:sz w:val="24"/>
          <w:szCs w:val="24"/>
        </w:rPr>
      </w:pPr>
    </w:p>
    <w:p w14:paraId="3D940E38" w14:textId="77777777" w:rsidR="00581645" w:rsidRDefault="00581645" w:rsidP="00581645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14:paraId="5B191B8C" w14:textId="77777777" w:rsidR="004C4257" w:rsidRPr="00AC6E18" w:rsidRDefault="004C4257" w:rsidP="00AC6E18"/>
    <w:sectPr w:rsidR="004C4257" w:rsidRPr="00AC6E18" w:rsidSect="00A90BC5">
      <w:headerReference w:type="default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8C12" w14:textId="77777777" w:rsidR="008663D4" w:rsidRDefault="008663D4" w:rsidP="003550AD">
      <w:r>
        <w:separator/>
      </w:r>
    </w:p>
  </w:endnote>
  <w:endnote w:type="continuationSeparator" w:id="0">
    <w:p w14:paraId="3D787199" w14:textId="77777777" w:rsidR="008663D4" w:rsidRDefault="008663D4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4B57" w14:textId="77777777" w:rsidR="007261B2" w:rsidRDefault="007261B2" w:rsidP="007261B2">
    <w:pPr>
      <w:pStyle w:val="Nagwek"/>
      <w:rPr>
        <w:rFonts w:ascii="Calibri" w:eastAsia="Calibri" w:hAnsi="Calibri" w:cs="Calibri"/>
        <w:sz w:val="18"/>
        <w:szCs w:val="18"/>
      </w:rPr>
    </w:pPr>
  </w:p>
  <w:p w14:paraId="0B1702FA" w14:textId="77777777" w:rsidR="00742A7A" w:rsidRPr="00E35B6D" w:rsidRDefault="007261B2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inline distT="0" distB="0" distL="0" distR="0" wp14:anchorId="32C8CBEA" wp14:editId="5C43A460">
          <wp:extent cx="5759293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516" cy="70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6BD4" w14:textId="77777777" w:rsidR="008663D4" w:rsidRDefault="008663D4" w:rsidP="003550AD">
      <w:r>
        <w:separator/>
      </w:r>
    </w:p>
  </w:footnote>
  <w:footnote w:type="continuationSeparator" w:id="0">
    <w:p w14:paraId="001EC8D1" w14:textId="77777777" w:rsidR="008663D4" w:rsidRDefault="008663D4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0329" w14:textId="77777777" w:rsidR="00F45657" w:rsidRDefault="00406FE7" w:rsidP="00F20FCA">
    <w:pPr>
      <w:pStyle w:val="Nagwek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34C62A9" wp14:editId="5471F4CA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0399F" w14:textId="77777777" w:rsidR="00F20FCA" w:rsidRDefault="00F20FCA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14:paraId="69FF812B" w14:textId="77777777" w:rsidR="00F20FCA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</w:t>
    </w:r>
    <w:r w:rsidR="007261B2">
      <w:rPr>
        <w:color w:val="808080" w:themeColor="background1" w:themeShade="80"/>
        <w:spacing w:val="20"/>
        <w:sz w:val="18"/>
        <w:szCs w:val="18"/>
      </w:rPr>
      <w:t xml:space="preserve"> </w:t>
    </w:r>
    <w:r>
      <w:rPr>
        <w:color w:val="808080" w:themeColor="background1" w:themeShade="80"/>
        <w:spacing w:val="20"/>
        <w:sz w:val="18"/>
        <w:szCs w:val="18"/>
      </w:rPr>
      <w:t xml:space="preserve">OWES </w:t>
    </w:r>
    <w:r w:rsidR="007261B2">
      <w:rPr>
        <w:color w:val="808080" w:themeColor="background1" w:themeShade="80"/>
        <w:spacing w:val="20"/>
        <w:sz w:val="18"/>
        <w:szCs w:val="18"/>
      </w:rPr>
      <w:t>„</w:t>
    </w:r>
    <w:r>
      <w:rPr>
        <w:color w:val="808080" w:themeColor="background1" w:themeShade="80"/>
        <w:spacing w:val="20"/>
        <w:sz w:val="18"/>
        <w:szCs w:val="18"/>
      </w:rPr>
      <w:t xml:space="preserve">Ja-Ty-My” </w:t>
    </w:r>
  </w:p>
  <w:p w14:paraId="0A0B4ADB" w14:textId="77777777" w:rsidR="00CB52B3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256B53"/>
    <w:multiLevelType w:val="hybridMultilevel"/>
    <w:tmpl w:val="68421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3B9F"/>
    <w:multiLevelType w:val="hybridMultilevel"/>
    <w:tmpl w:val="6ADE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72911"/>
    <w:multiLevelType w:val="multilevel"/>
    <w:tmpl w:val="4C80420A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40CC4"/>
    <w:multiLevelType w:val="hybridMultilevel"/>
    <w:tmpl w:val="FCDABFE6"/>
    <w:lvl w:ilvl="0" w:tplc="50CC03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23411"/>
    <w:multiLevelType w:val="multilevel"/>
    <w:tmpl w:val="6ADC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2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722306AB"/>
    <w:multiLevelType w:val="multilevel"/>
    <w:tmpl w:val="DE90CDBA"/>
    <w:styleLink w:val="WW8Num3"/>
    <w:lvl w:ilvl="0">
      <w:start w:val="1"/>
      <w:numFmt w:val="decimal"/>
      <w:lvlText w:val="%1."/>
      <w:lvlJc w:val="left"/>
      <w:pPr>
        <w:ind w:left="765" w:hanging="360"/>
      </w:pPr>
      <w:rPr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29"/>
  </w:num>
  <w:num w:numId="5">
    <w:abstractNumId w:val="6"/>
  </w:num>
  <w:num w:numId="6">
    <w:abstractNumId w:val="10"/>
  </w:num>
  <w:num w:numId="7">
    <w:abstractNumId w:val="0"/>
  </w:num>
  <w:num w:numId="8">
    <w:abstractNumId w:val="24"/>
  </w:num>
  <w:num w:numId="9">
    <w:abstractNumId w:val="2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5"/>
  </w:num>
  <w:num w:numId="16">
    <w:abstractNumId w:val="5"/>
  </w:num>
  <w:num w:numId="17">
    <w:abstractNumId w:val="1"/>
  </w:num>
  <w:num w:numId="18">
    <w:abstractNumId w:val="22"/>
  </w:num>
  <w:num w:numId="19">
    <w:abstractNumId w:val="11"/>
  </w:num>
  <w:num w:numId="20">
    <w:abstractNumId w:val="14"/>
  </w:num>
  <w:num w:numId="21">
    <w:abstractNumId w:val="26"/>
  </w:num>
  <w:num w:numId="22">
    <w:abstractNumId w:val="26"/>
    <w:lvlOverride w:ilvl="0">
      <w:startOverride w:val="1"/>
    </w:lvlOverride>
  </w:num>
  <w:num w:numId="23">
    <w:abstractNumId w:val="9"/>
  </w:num>
  <w:num w:numId="24">
    <w:abstractNumId w:val="23"/>
  </w:num>
  <w:num w:numId="25">
    <w:abstractNumId w:val="20"/>
  </w:num>
  <w:num w:numId="26">
    <w:abstractNumId w:val="19"/>
  </w:num>
  <w:num w:numId="27">
    <w:abstractNumId w:val="30"/>
  </w:num>
  <w:num w:numId="28">
    <w:abstractNumId w:val="28"/>
  </w:num>
  <w:num w:numId="29">
    <w:abstractNumId w:val="21"/>
  </w:num>
  <w:num w:numId="30">
    <w:abstractNumId w:val="7"/>
  </w:num>
  <w:num w:numId="31">
    <w:abstractNumId w:val="18"/>
  </w:num>
  <w:num w:numId="32">
    <w:abstractNumId w:val="12"/>
  </w:num>
  <w:num w:numId="33">
    <w:abstractNumId w:val="1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3490"/>
    <w:rsid w:val="000045F2"/>
    <w:rsid w:val="00005F1F"/>
    <w:rsid w:val="00010B4C"/>
    <w:rsid w:val="000171B8"/>
    <w:rsid w:val="0002762C"/>
    <w:rsid w:val="000341F0"/>
    <w:rsid w:val="00034BD9"/>
    <w:rsid w:val="00036F30"/>
    <w:rsid w:val="00040EBA"/>
    <w:rsid w:val="0004314D"/>
    <w:rsid w:val="00044725"/>
    <w:rsid w:val="00044B00"/>
    <w:rsid w:val="00045B6A"/>
    <w:rsid w:val="000525DE"/>
    <w:rsid w:val="00053459"/>
    <w:rsid w:val="000669D9"/>
    <w:rsid w:val="000671B8"/>
    <w:rsid w:val="000730E8"/>
    <w:rsid w:val="00076F3F"/>
    <w:rsid w:val="00081D9E"/>
    <w:rsid w:val="000867D1"/>
    <w:rsid w:val="0008709C"/>
    <w:rsid w:val="00087429"/>
    <w:rsid w:val="00087487"/>
    <w:rsid w:val="000917A3"/>
    <w:rsid w:val="0009195B"/>
    <w:rsid w:val="00092287"/>
    <w:rsid w:val="000B3663"/>
    <w:rsid w:val="000B6C50"/>
    <w:rsid w:val="000B6C8F"/>
    <w:rsid w:val="000B77CF"/>
    <w:rsid w:val="000B7866"/>
    <w:rsid w:val="000C059B"/>
    <w:rsid w:val="000C24B9"/>
    <w:rsid w:val="000C7B31"/>
    <w:rsid w:val="000D4395"/>
    <w:rsid w:val="000E4548"/>
    <w:rsid w:val="000E5306"/>
    <w:rsid w:val="000E7FF6"/>
    <w:rsid w:val="000F255A"/>
    <w:rsid w:val="000F70ED"/>
    <w:rsid w:val="000F7E8F"/>
    <w:rsid w:val="00104836"/>
    <w:rsid w:val="001060E1"/>
    <w:rsid w:val="001070D5"/>
    <w:rsid w:val="0011315C"/>
    <w:rsid w:val="00113BAA"/>
    <w:rsid w:val="00116557"/>
    <w:rsid w:val="001174C4"/>
    <w:rsid w:val="00120268"/>
    <w:rsid w:val="00121710"/>
    <w:rsid w:val="00123BEE"/>
    <w:rsid w:val="00126A42"/>
    <w:rsid w:val="001333AD"/>
    <w:rsid w:val="00133C88"/>
    <w:rsid w:val="001354E5"/>
    <w:rsid w:val="001511E5"/>
    <w:rsid w:val="00153458"/>
    <w:rsid w:val="0015618B"/>
    <w:rsid w:val="00157484"/>
    <w:rsid w:val="00164CE7"/>
    <w:rsid w:val="00164E24"/>
    <w:rsid w:val="00166832"/>
    <w:rsid w:val="001675F2"/>
    <w:rsid w:val="0017048B"/>
    <w:rsid w:val="00170DFD"/>
    <w:rsid w:val="00172FA9"/>
    <w:rsid w:val="0017686F"/>
    <w:rsid w:val="00176D2A"/>
    <w:rsid w:val="0018013E"/>
    <w:rsid w:val="00183583"/>
    <w:rsid w:val="00187225"/>
    <w:rsid w:val="00187397"/>
    <w:rsid w:val="001908FC"/>
    <w:rsid w:val="0019158B"/>
    <w:rsid w:val="001974BB"/>
    <w:rsid w:val="00197C51"/>
    <w:rsid w:val="001A022A"/>
    <w:rsid w:val="001A037E"/>
    <w:rsid w:val="001A23D2"/>
    <w:rsid w:val="001A30C0"/>
    <w:rsid w:val="001A4E6A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3DE5"/>
    <w:rsid w:val="001F569B"/>
    <w:rsid w:val="001F5D10"/>
    <w:rsid w:val="00200249"/>
    <w:rsid w:val="002039EA"/>
    <w:rsid w:val="00205B81"/>
    <w:rsid w:val="00206410"/>
    <w:rsid w:val="0021241E"/>
    <w:rsid w:val="002128EC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B73AF"/>
    <w:rsid w:val="002C711C"/>
    <w:rsid w:val="002D18DB"/>
    <w:rsid w:val="002D4418"/>
    <w:rsid w:val="002E2369"/>
    <w:rsid w:val="002E38FA"/>
    <w:rsid w:val="002E410F"/>
    <w:rsid w:val="002E5610"/>
    <w:rsid w:val="002E6AF2"/>
    <w:rsid w:val="002E70F1"/>
    <w:rsid w:val="00311EFF"/>
    <w:rsid w:val="00312286"/>
    <w:rsid w:val="00313562"/>
    <w:rsid w:val="00313A64"/>
    <w:rsid w:val="00323340"/>
    <w:rsid w:val="0032533B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5673D"/>
    <w:rsid w:val="0035779B"/>
    <w:rsid w:val="00361C54"/>
    <w:rsid w:val="00365CF2"/>
    <w:rsid w:val="00366EBF"/>
    <w:rsid w:val="00371CE6"/>
    <w:rsid w:val="00371EC1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C7A22"/>
    <w:rsid w:val="003D35B4"/>
    <w:rsid w:val="003D5647"/>
    <w:rsid w:val="003D6F17"/>
    <w:rsid w:val="003D7A31"/>
    <w:rsid w:val="003E2F0E"/>
    <w:rsid w:val="003E45E9"/>
    <w:rsid w:val="003F4E77"/>
    <w:rsid w:val="00401C9A"/>
    <w:rsid w:val="00406FE7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141F"/>
    <w:rsid w:val="004D4A4F"/>
    <w:rsid w:val="004D55E0"/>
    <w:rsid w:val="004E0399"/>
    <w:rsid w:val="004E3FBE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7079"/>
    <w:rsid w:val="005423F7"/>
    <w:rsid w:val="005545F9"/>
    <w:rsid w:val="005565C6"/>
    <w:rsid w:val="005630C8"/>
    <w:rsid w:val="005637F5"/>
    <w:rsid w:val="00581645"/>
    <w:rsid w:val="00583E08"/>
    <w:rsid w:val="00584446"/>
    <w:rsid w:val="005912AD"/>
    <w:rsid w:val="00596A06"/>
    <w:rsid w:val="00596E67"/>
    <w:rsid w:val="005A1FF5"/>
    <w:rsid w:val="005B7A67"/>
    <w:rsid w:val="005C0A38"/>
    <w:rsid w:val="005D0800"/>
    <w:rsid w:val="005E29A8"/>
    <w:rsid w:val="005E3BBD"/>
    <w:rsid w:val="005E4F73"/>
    <w:rsid w:val="005F2A59"/>
    <w:rsid w:val="005F323C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956F7"/>
    <w:rsid w:val="006A1356"/>
    <w:rsid w:val="006A43F9"/>
    <w:rsid w:val="006A739D"/>
    <w:rsid w:val="006C035B"/>
    <w:rsid w:val="006C4799"/>
    <w:rsid w:val="006E3B2F"/>
    <w:rsid w:val="006E51CB"/>
    <w:rsid w:val="006E6432"/>
    <w:rsid w:val="006E7D63"/>
    <w:rsid w:val="006F3DB0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261B2"/>
    <w:rsid w:val="007314A5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5FB"/>
    <w:rsid w:val="007E07D8"/>
    <w:rsid w:val="007E5837"/>
    <w:rsid w:val="007E5F29"/>
    <w:rsid w:val="007F1F84"/>
    <w:rsid w:val="007F56CA"/>
    <w:rsid w:val="00802765"/>
    <w:rsid w:val="00806EDA"/>
    <w:rsid w:val="0080773E"/>
    <w:rsid w:val="00812B0E"/>
    <w:rsid w:val="008132D6"/>
    <w:rsid w:val="00813CAE"/>
    <w:rsid w:val="00817433"/>
    <w:rsid w:val="0082631A"/>
    <w:rsid w:val="00830552"/>
    <w:rsid w:val="00831907"/>
    <w:rsid w:val="008331BD"/>
    <w:rsid w:val="00843785"/>
    <w:rsid w:val="0086386C"/>
    <w:rsid w:val="00866042"/>
    <w:rsid w:val="008663D4"/>
    <w:rsid w:val="00867F05"/>
    <w:rsid w:val="008710D0"/>
    <w:rsid w:val="008747A0"/>
    <w:rsid w:val="0088089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D720C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37AD6"/>
    <w:rsid w:val="0094071B"/>
    <w:rsid w:val="00941E99"/>
    <w:rsid w:val="00944888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522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3ED2"/>
    <w:rsid w:val="00A15014"/>
    <w:rsid w:val="00A23C50"/>
    <w:rsid w:val="00A24DC9"/>
    <w:rsid w:val="00A25139"/>
    <w:rsid w:val="00A253A1"/>
    <w:rsid w:val="00A3569D"/>
    <w:rsid w:val="00A44013"/>
    <w:rsid w:val="00A4774F"/>
    <w:rsid w:val="00A5140E"/>
    <w:rsid w:val="00A54365"/>
    <w:rsid w:val="00A5476E"/>
    <w:rsid w:val="00A56C25"/>
    <w:rsid w:val="00A6391C"/>
    <w:rsid w:val="00A64104"/>
    <w:rsid w:val="00A652A0"/>
    <w:rsid w:val="00A73B35"/>
    <w:rsid w:val="00A8131B"/>
    <w:rsid w:val="00A874B4"/>
    <w:rsid w:val="00A90BC5"/>
    <w:rsid w:val="00A923EB"/>
    <w:rsid w:val="00AA5BD7"/>
    <w:rsid w:val="00AA5C89"/>
    <w:rsid w:val="00AA62D3"/>
    <w:rsid w:val="00AB4685"/>
    <w:rsid w:val="00AC1527"/>
    <w:rsid w:val="00AC4155"/>
    <w:rsid w:val="00AC50A1"/>
    <w:rsid w:val="00AC5690"/>
    <w:rsid w:val="00AC61D3"/>
    <w:rsid w:val="00AC6E18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24D20"/>
    <w:rsid w:val="00B307CC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1DC2"/>
    <w:rsid w:val="00B66505"/>
    <w:rsid w:val="00B66685"/>
    <w:rsid w:val="00B72124"/>
    <w:rsid w:val="00B75591"/>
    <w:rsid w:val="00B81568"/>
    <w:rsid w:val="00B84FFF"/>
    <w:rsid w:val="00BA0877"/>
    <w:rsid w:val="00BA1741"/>
    <w:rsid w:val="00BA1892"/>
    <w:rsid w:val="00BB02C9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556E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5E97"/>
    <w:rsid w:val="00C7062B"/>
    <w:rsid w:val="00C72834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52B3"/>
    <w:rsid w:val="00CB7032"/>
    <w:rsid w:val="00CB7275"/>
    <w:rsid w:val="00CC7135"/>
    <w:rsid w:val="00CD015B"/>
    <w:rsid w:val="00CD19A7"/>
    <w:rsid w:val="00CD224B"/>
    <w:rsid w:val="00CD43AB"/>
    <w:rsid w:val="00CD5049"/>
    <w:rsid w:val="00CD5616"/>
    <w:rsid w:val="00CE0183"/>
    <w:rsid w:val="00CE01B0"/>
    <w:rsid w:val="00CE75DF"/>
    <w:rsid w:val="00CF3966"/>
    <w:rsid w:val="00D06900"/>
    <w:rsid w:val="00D107C7"/>
    <w:rsid w:val="00D13E3F"/>
    <w:rsid w:val="00D16FF0"/>
    <w:rsid w:val="00D21738"/>
    <w:rsid w:val="00D25CB9"/>
    <w:rsid w:val="00D26EC6"/>
    <w:rsid w:val="00D31BEF"/>
    <w:rsid w:val="00D35788"/>
    <w:rsid w:val="00D37E85"/>
    <w:rsid w:val="00D40886"/>
    <w:rsid w:val="00D41D4D"/>
    <w:rsid w:val="00D47888"/>
    <w:rsid w:val="00D61FD3"/>
    <w:rsid w:val="00D63911"/>
    <w:rsid w:val="00D654CC"/>
    <w:rsid w:val="00D65F55"/>
    <w:rsid w:val="00D73577"/>
    <w:rsid w:val="00D75D55"/>
    <w:rsid w:val="00D77777"/>
    <w:rsid w:val="00D87E6F"/>
    <w:rsid w:val="00D91B8D"/>
    <w:rsid w:val="00D96877"/>
    <w:rsid w:val="00D96F69"/>
    <w:rsid w:val="00DB367C"/>
    <w:rsid w:val="00DD1DE7"/>
    <w:rsid w:val="00DD25A3"/>
    <w:rsid w:val="00DD6062"/>
    <w:rsid w:val="00DE002C"/>
    <w:rsid w:val="00DE1798"/>
    <w:rsid w:val="00DE669C"/>
    <w:rsid w:val="00DF31D1"/>
    <w:rsid w:val="00DF3BCC"/>
    <w:rsid w:val="00DF6E1B"/>
    <w:rsid w:val="00E04768"/>
    <w:rsid w:val="00E07750"/>
    <w:rsid w:val="00E1407E"/>
    <w:rsid w:val="00E172CE"/>
    <w:rsid w:val="00E20477"/>
    <w:rsid w:val="00E207F8"/>
    <w:rsid w:val="00E2338F"/>
    <w:rsid w:val="00E31A2F"/>
    <w:rsid w:val="00E35B6D"/>
    <w:rsid w:val="00E3693F"/>
    <w:rsid w:val="00E405F6"/>
    <w:rsid w:val="00E43221"/>
    <w:rsid w:val="00E44CB4"/>
    <w:rsid w:val="00E450D2"/>
    <w:rsid w:val="00E47D15"/>
    <w:rsid w:val="00E506C0"/>
    <w:rsid w:val="00E5244D"/>
    <w:rsid w:val="00E55568"/>
    <w:rsid w:val="00E61003"/>
    <w:rsid w:val="00E65F5E"/>
    <w:rsid w:val="00E717B0"/>
    <w:rsid w:val="00E82CB4"/>
    <w:rsid w:val="00E83B98"/>
    <w:rsid w:val="00E84B34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0FCA"/>
    <w:rsid w:val="00F25A4F"/>
    <w:rsid w:val="00F30A03"/>
    <w:rsid w:val="00F31D25"/>
    <w:rsid w:val="00F36202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0C2B"/>
    <w:rsid w:val="00F9775D"/>
    <w:rsid w:val="00FA461F"/>
    <w:rsid w:val="00FA5A4C"/>
    <w:rsid w:val="00FA5F09"/>
    <w:rsid w:val="00FB4C2E"/>
    <w:rsid w:val="00FC1FF4"/>
    <w:rsid w:val="00FD0F82"/>
    <w:rsid w:val="00FD108F"/>
    <w:rsid w:val="00FD24C0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CEB3C"/>
  <w15:docId w15:val="{47BEC848-35F2-492A-A2DB-FE40E87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  <w:pPr>
      <w:numPr>
        <w:numId w:val="20"/>
      </w:numPr>
    </w:pPr>
  </w:style>
  <w:style w:type="numbering" w:customStyle="1" w:styleId="WW8Num3">
    <w:name w:val="WW8Num3"/>
    <w:basedOn w:val="Bezlisty"/>
    <w:rsid w:val="00B24D20"/>
    <w:pPr>
      <w:numPr>
        <w:numId w:val="21"/>
      </w:numPr>
    </w:pPr>
  </w:style>
  <w:style w:type="paragraph" w:styleId="NormalnyWeb">
    <w:name w:val="Normal (Web)"/>
    <w:basedOn w:val="Normalny"/>
    <w:uiPriority w:val="99"/>
    <w:unhideWhenUsed/>
    <w:rsid w:val="00E717B0"/>
    <w:pPr>
      <w:spacing w:before="100" w:beforeAutospacing="1" w:after="119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421E-3E67-40E1-A945-A42C717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Jarosław Szwarc</cp:lastModifiedBy>
  <cp:revision>4</cp:revision>
  <cp:lastPrinted>2024-02-06T07:07:00Z</cp:lastPrinted>
  <dcterms:created xsi:type="dcterms:W3CDTF">2024-07-24T13:17:00Z</dcterms:created>
  <dcterms:modified xsi:type="dcterms:W3CDTF">2025-01-03T09:38:00Z</dcterms:modified>
</cp:coreProperties>
</file>