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C4DFA" w14:textId="77777777" w:rsidR="00201E98" w:rsidRDefault="00201E98" w:rsidP="00201E98">
      <w:pPr>
        <w:pBdr>
          <w:top w:val="nil"/>
          <w:left w:val="nil"/>
          <w:bottom w:val="nil"/>
          <w:right w:val="nil"/>
          <w:between w:val="nil"/>
        </w:pBdr>
        <w:ind w:hanging="2"/>
      </w:pPr>
    </w:p>
    <w:p w14:paraId="3F7867A2" w14:textId="77777777" w:rsidR="00201E98" w:rsidRDefault="00201E98" w:rsidP="00201E98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t>Załącznik nr 15</w:t>
      </w:r>
      <w:r>
        <w:rPr>
          <w:b/>
          <w:sz w:val="28"/>
          <w:szCs w:val="28"/>
        </w:rPr>
        <w:t xml:space="preserve"> </w:t>
      </w:r>
      <w:r>
        <w:t>do Regulaminu przyznawania wsparcia finansowego w formie stawki jednostkowej na utworzenie i utrzymanie nowych miejsc pracy oraz wsparcia reintegracyjnego w nowo tworzonych lub istniejących przedsiębiorstwach społecznych</w:t>
      </w:r>
    </w:p>
    <w:p w14:paraId="092C766A" w14:textId="77777777" w:rsidR="00201E98" w:rsidRDefault="00201E98" w:rsidP="00201E98">
      <w:pPr>
        <w:spacing w:after="120"/>
        <w:rPr>
          <w:b/>
          <w:sz w:val="28"/>
          <w:szCs w:val="28"/>
        </w:rPr>
      </w:pPr>
      <w:bookmarkStart w:id="0" w:name="_heading=h.gjdgxs" w:colFirst="0" w:colLast="0"/>
      <w:bookmarkEnd w:id="0"/>
    </w:p>
    <w:p w14:paraId="09C77BB4" w14:textId="77777777" w:rsidR="00201E98" w:rsidRDefault="00201E98" w:rsidP="00201E98">
      <w:pPr>
        <w:spacing w:after="120"/>
        <w:jc w:val="center"/>
        <w:rPr>
          <w:b/>
          <w:sz w:val="28"/>
          <w:szCs w:val="28"/>
        </w:rPr>
      </w:pPr>
    </w:p>
    <w:p w14:paraId="44E16EE6" w14:textId="77777777" w:rsidR="00201E98" w:rsidRDefault="00201E98" w:rsidP="00201E98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o stanie zatrudnienia w PS/PES na dzień podpisania umowy o udzielenie wsparcia finansowego.</w:t>
      </w:r>
    </w:p>
    <w:p w14:paraId="17684479" w14:textId="77777777" w:rsidR="00201E98" w:rsidRDefault="00201E98" w:rsidP="00201E98">
      <w:pPr>
        <w:spacing w:after="120" w:line="360" w:lineRule="auto"/>
        <w:jc w:val="center"/>
      </w:pPr>
    </w:p>
    <w:p w14:paraId="1617A469" w14:textId="37FBD803" w:rsidR="00201E98" w:rsidRDefault="00201E98" w:rsidP="00201E98">
      <w:pPr>
        <w:spacing w:after="120" w:line="360" w:lineRule="auto"/>
      </w:pPr>
      <w:r>
        <w:t xml:space="preserve">W imieniu </w:t>
      </w:r>
      <w:r w:rsidR="00626CB0">
        <w:rPr>
          <w:b/>
        </w:rPr>
        <w:t>……………………………………….</w:t>
      </w:r>
      <w:r>
        <w:t xml:space="preserve"> oświadczam, że na dzień </w:t>
      </w:r>
      <w:r w:rsidR="00626CB0">
        <w:rPr>
          <w:b/>
          <w:bCs/>
        </w:rPr>
        <w:t>………………………..</w:t>
      </w:r>
      <w:r w:rsidR="00910548" w:rsidRPr="00910548">
        <w:rPr>
          <w:b/>
          <w:bCs/>
        </w:rPr>
        <w:t>.</w:t>
      </w:r>
      <w:r>
        <w:t xml:space="preserve"> liczba osób zatrudnionych w podmiocie na podstawie umowy o pracę wynosi…….. . </w:t>
      </w:r>
    </w:p>
    <w:p w14:paraId="240B0A71" w14:textId="77777777" w:rsidR="00201E98" w:rsidRDefault="00201E98" w:rsidP="00201E98">
      <w:pPr>
        <w:spacing w:after="120" w:line="360" w:lineRule="auto"/>
      </w:pPr>
    </w:p>
    <w:p w14:paraId="569C50AA" w14:textId="65D36B88" w:rsidR="00201E98" w:rsidRDefault="00201E98" w:rsidP="00201E98">
      <w:pPr>
        <w:spacing w:after="120" w:line="360" w:lineRule="auto"/>
      </w:pPr>
      <w:r>
        <w:t>Na potwierdzenie niniejszego oświadczenia dołączam: ……………………………………</w:t>
      </w:r>
      <w:r w:rsidR="00250525">
        <w:t>…………………………….</w:t>
      </w:r>
      <w:r>
        <w:t xml:space="preserve"> [należy wpisać nazwę dokumentu]. </w:t>
      </w:r>
    </w:p>
    <w:p w14:paraId="45CF6BC4" w14:textId="77777777" w:rsidR="00201E98" w:rsidRDefault="00201E98" w:rsidP="00201E98">
      <w:pPr>
        <w:spacing w:after="120"/>
        <w:rPr>
          <w:sz w:val="24"/>
          <w:szCs w:val="24"/>
        </w:rPr>
      </w:pPr>
    </w:p>
    <w:p w14:paraId="41660828" w14:textId="77777777" w:rsidR="00201E98" w:rsidRDefault="00201E98" w:rsidP="00201E98">
      <w:pPr>
        <w:spacing w:after="120"/>
      </w:pPr>
    </w:p>
    <w:p w14:paraId="0253CB17" w14:textId="77777777" w:rsidR="00201E98" w:rsidRDefault="00201E98" w:rsidP="00201E98">
      <w:pPr>
        <w:ind w:left="3969"/>
        <w:jc w:val="center"/>
      </w:pPr>
      <w:r>
        <w:t>………………………………………………………………………….</w:t>
      </w:r>
    </w:p>
    <w:p w14:paraId="63A2DBB0" w14:textId="77777777" w:rsidR="00201E98" w:rsidRDefault="00201E98" w:rsidP="00201E98">
      <w:pPr>
        <w:ind w:left="3969"/>
        <w:jc w:val="center"/>
      </w:pPr>
      <w:r>
        <w:t>data i podpis</w:t>
      </w:r>
    </w:p>
    <w:p w14:paraId="79D2E0D4" w14:textId="77777777" w:rsidR="00201E98" w:rsidRDefault="00201E98" w:rsidP="00201E98"/>
    <w:p w14:paraId="5B191B8C" w14:textId="77777777" w:rsidR="004C4257" w:rsidRPr="00D81515" w:rsidRDefault="004C4257" w:rsidP="00D81515"/>
    <w:sectPr w:rsidR="004C4257" w:rsidRPr="00D81515" w:rsidSect="00A90BC5">
      <w:headerReference w:type="default" r:id="rId8"/>
      <w:footerReference w:type="default" r:id="rId9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20AC8" w14:textId="77777777" w:rsidR="00710701" w:rsidRDefault="00710701" w:rsidP="003550AD">
      <w:r>
        <w:separator/>
      </w:r>
    </w:p>
  </w:endnote>
  <w:endnote w:type="continuationSeparator" w:id="0">
    <w:p w14:paraId="460E1CCA" w14:textId="77777777" w:rsidR="00710701" w:rsidRDefault="00710701" w:rsidP="0035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04B57" w14:textId="77777777" w:rsidR="007261B2" w:rsidRDefault="007261B2" w:rsidP="007261B2">
    <w:pPr>
      <w:pStyle w:val="Nagwek"/>
      <w:rPr>
        <w:rFonts w:ascii="Calibri" w:eastAsia="Calibri" w:hAnsi="Calibri" w:cs="Calibri"/>
        <w:sz w:val="18"/>
        <w:szCs w:val="18"/>
      </w:rPr>
    </w:pPr>
  </w:p>
  <w:p w14:paraId="0B1702FA" w14:textId="77777777" w:rsidR="00742A7A" w:rsidRPr="00E35B6D" w:rsidRDefault="007261B2" w:rsidP="00E35B6D">
    <w:pPr>
      <w:pStyle w:val="Nagwek"/>
      <w:jc w:val="center"/>
      <w:rPr>
        <w:rFonts w:ascii="Calibri" w:eastAsia="Calibri" w:hAnsi="Calibri" w:cs="Calibri"/>
        <w:sz w:val="18"/>
        <w:szCs w:val="18"/>
      </w:rPr>
    </w:pPr>
    <w:r>
      <w:rPr>
        <w:noProof/>
        <w:lang w:eastAsia="pl-PL"/>
      </w:rPr>
      <w:drawing>
        <wp:inline distT="0" distB="0" distL="0" distR="0" wp14:anchorId="32C8CBEA" wp14:editId="5C43A460">
          <wp:extent cx="5759293" cy="706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7516" cy="708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9B020" w14:textId="77777777" w:rsidR="00710701" w:rsidRDefault="00710701" w:rsidP="003550AD">
      <w:r>
        <w:separator/>
      </w:r>
    </w:p>
  </w:footnote>
  <w:footnote w:type="continuationSeparator" w:id="0">
    <w:p w14:paraId="1EB6ED52" w14:textId="77777777" w:rsidR="00710701" w:rsidRDefault="00710701" w:rsidP="00355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0329" w14:textId="77777777" w:rsidR="00F45657" w:rsidRDefault="00406FE7" w:rsidP="00F20FCA">
    <w:pPr>
      <w:pStyle w:val="Nagwek"/>
      <w:rPr>
        <w:color w:val="808080" w:themeColor="background1" w:themeShade="80"/>
        <w:spacing w:val="20"/>
        <w:sz w:val="18"/>
        <w:szCs w:val="18"/>
      </w:rPr>
    </w:pPr>
    <w:r>
      <w:rPr>
        <w:noProof/>
        <w:color w:val="808080" w:themeColor="background1" w:themeShade="80"/>
        <w:spacing w:val="20"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734C62A9" wp14:editId="5471F4CA">
          <wp:simplePos x="0" y="0"/>
          <wp:positionH relativeFrom="page">
            <wp:align>left</wp:align>
          </wp:positionH>
          <wp:positionV relativeFrom="page">
            <wp:posOffset>83185</wp:posOffset>
          </wp:positionV>
          <wp:extent cx="7592695" cy="903605"/>
          <wp:effectExtent l="0" t="0" r="8255" b="0"/>
          <wp:wrapNone/>
          <wp:docPr id="2" name="Obraz 2" descr="LOWES_papier_firmowy_2024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WES_papier_firmowy_2024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90399F" w14:textId="77777777" w:rsidR="00F20FCA" w:rsidRDefault="00F20FCA" w:rsidP="005A1FF5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  <w:p w14:paraId="69FF812B" w14:textId="77777777" w:rsidR="00F20FCA" w:rsidRDefault="00CB52B3" w:rsidP="005A1FF5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  <w:r>
      <w:rPr>
        <w:color w:val="808080" w:themeColor="background1" w:themeShade="80"/>
        <w:spacing w:val="20"/>
        <w:sz w:val="18"/>
        <w:szCs w:val="18"/>
      </w:rPr>
      <w:t>Projekt</w:t>
    </w:r>
    <w:r w:rsidR="007261B2">
      <w:rPr>
        <w:color w:val="808080" w:themeColor="background1" w:themeShade="80"/>
        <w:spacing w:val="20"/>
        <w:sz w:val="18"/>
        <w:szCs w:val="18"/>
      </w:rPr>
      <w:t xml:space="preserve"> </w:t>
    </w:r>
    <w:r>
      <w:rPr>
        <w:color w:val="808080" w:themeColor="background1" w:themeShade="80"/>
        <w:spacing w:val="20"/>
        <w:sz w:val="18"/>
        <w:szCs w:val="18"/>
      </w:rPr>
      <w:t xml:space="preserve">OWES </w:t>
    </w:r>
    <w:r w:rsidR="007261B2">
      <w:rPr>
        <w:color w:val="808080" w:themeColor="background1" w:themeShade="80"/>
        <w:spacing w:val="20"/>
        <w:sz w:val="18"/>
        <w:szCs w:val="18"/>
      </w:rPr>
      <w:t>„</w:t>
    </w:r>
    <w:r>
      <w:rPr>
        <w:color w:val="808080" w:themeColor="background1" w:themeShade="80"/>
        <w:spacing w:val="20"/>
        <w:sz w:val="18"/>
        <w:szCs w:val="18"/>
      </w:rPr>
      <w:t xml:space="preserve">Ja-Ty-My” </w:t>
    </w:r>
  </w:p>
  <w:p w14:paraId="0A0B4ADB" w14:textId="77777777" w:rsidR="00CB52B3" w:rsidRDefault="00CB52B3" w:rsidP="005A1FF5">
    <w:pPr>
      <w:pStyle w:val="Nagwek"/>
      <w:jc w:val="center"/>
      <w:rPr>
        <w:color w:val="808080" w:themeColor="background1" w:themeShade="80"/>
        <w:spacing w:val="2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284"/>
        </w:tabs>
        <w:ind w:left="284" w:firstLine="0"/>
      </w:pPr>
      <w:rPr>
        <w:rFonts w:ascii="Wingdings" w:hAnsi="Wingdings" w:cs="OpenSymbol"/>
        <w:i w:val="0"/>
        <w:iCs w:val="0"/>
        <w:sz w:val="20"/>
        <w:szCs w:val="20"/>
      </w:rPr>
    </w:lvl>
  </w:abstractNum>
  <w:abstractNum w:abstractNumId="1" w15:restartNumberingAfterBreak="0">
    <w:nsid w:val="00000005"/>
    <w:multiLevelType w:val="multilevel"/>
    <w:tmpl w:val="3368678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6" w15:restartNumberingAfterBreak="0">
    <w:nsid w:val="02A3611F"/>
    <w:multiLevelType w:val="hybridMultilevel"/>
    <w:tmpl w:val="B5285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891DB7"/>
    <w:multiLevelType w:val="hybridMultilevel"/>
    <w:tmpl w:val="45203C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6FA4E6F"/>
    <w:multiLevelType w:val="hybridMultilevel"/>
    <w:tmpl w:val="1FA67B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EF7BA7"/>
    <w:multiLevelType w:val="hybridMultilevel"/>
    <w:tmpl w:val="FEACA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93B9F"/>
    <w:multiLevelType w:val="hybridMultilevel"/>
    <w:tmpl w:val="6ADE3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31A86"/>
    <w:multiLevelType w:val="hybridMultilevel"/>
    <w:tmpl w:val="7D6C1E7A"/>
    <w:lvl w:ilvl="0" w:tplc="7EC23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72911"/>
    <w:multiLevelType w:val="multilevel"/>
    <w:tmpl w:val="4C80420A"/>
    <w:styleLink w:val="WW8Num2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0F6147C"/>
    <w:multiLevelType w:val="hybridMultilevel"/>
    <w:tmpl w:val="B1CED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F59A7"/>
    <w:multiLevelType w:val="hybridMultilevel"/>
    <w:tmpl w:val="2BAE0CB4"/>
    <w:lvl w:ilvl="0" w:tplc="8CAC3A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9050F54E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F23411"/>
    <w:multiLevelType w:val="multilevel"/>
    <w:tmpl w:val="6ADC19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C365D"/>
    <w:multiLevelType w:val="hybridMultilevel"/>
    <w:tmpl w:val="83A265E2"/>
    <w:name w:val="WW8Num31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075A3"/>
    <w:multiLevelType w:val="hybridMultilevel"/>
    <w:tmpl w:val="F8D83B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E06AA"/>
    <w:multiLevelType w:val="hybridMultilevel"/>
    <w:tmpl w:val="8C32E212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0" w15:restartNumberingAfterBreak="0">
    <w:nsid w:val="5CF20CBA"/>
    <w:multiLevelType w:val="hybridMultilevel"/>
    <w:tmpl w:val="F4144D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934D2"/>
    <w:multiLevelType w:val="hybridMultilevel"/>
    <w:tmpl w:val="213A0708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Wingdings" w:hAnsi="Wingdings" w:cs="OpenSymbol" w:hint="default"/>
        <w:i w:val="0"/>
        <w:iCs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270DD"/>
    <w:multiLevelType w:val="multilevel"/>
    <w:tmpl w:val="9DBCC232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4" w15:restartNumberingAfterBreak="0">
    <w:nsid w:val="722306AB"/>
    <w:multiLevelType w:val="multilevel"/>
    <w:tmpl w:val="DE90CDBA"/>
    <w:styleLink w:val="WW8Num3"/>
    <w:lvl w:ilvl="0">
      <w:start w:val="1"/>
      <w:numFmt w:val="decimal"/>
      <w:lvlText w:val="%1."/>
      <w:lvlJc w:val="left"/>
      <w:pPr>
        <w:ind w:left="765" w:hanging="360"/>
      </w:pPr>
      <w:rPr>
        <w:sz w:val="22"/>
        <w:szCs w:val="24"/>
        <w:lang w:val="pl-P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75A21BE8"/>
    <w:multiLevelType w:val="hybridMultilevel"/>
    <w:tmpl w:val="797C213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8D26535"/>
    <w:multiLevelType w:val="hybridMultilevel"/>
    <w:tmpl w:val="E9CA6AB4"/>
    <w:name w:val="WW8Num31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E2634"/>
    <w:multiLevelType w:val="hybridMultilevel"/>
    <w:tmpl w:val="8B361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503B8"/>
    <w:multiLevelType w:val="hybridMultilevel"/>
    <w:tmpl w:val="3828C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52753"/>
    <w:multiLevelType w:val="multilevel"/>
    <w:tmpl w:val="C506FE7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27"/>
  </w:num>
  <w:num w:numId="5">
    <w:abstractNumId w:val="6"/>
  </w:num>
  <w:num w:numId="6">
    <w:abstractNumId w:val="9"/>
  </w:num>
  <w:num w:numId="7">
    <w:abstractNumId w:val="0"/>
  </w:num>
  <w:num w:numId="8">
    <w:abstractNumId w:val="22"/>
  </w:num>
  <w:num w:numId="9">
    <w:abstractNumId w:val="2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23"/>
  </w:num>
  <w:num w:numId="16">
    <w:abstractNumId w:val="5"/>
  </w:num>
  <w:num w:numId="17">
    <w:abstractNumId w:val="1"/>
  </w:num>
  <w:num w:numId="18">
    <w:abstractNumId w:val="20"/>
  </w:num>
  <w:num w:numId="19">
    <w:abstractNumId w:val="10"/>
  </w:num>
  <w:num w:numId="20">
    <w:abstractNumId w:val="13"/>
  </w:num>
  <w:num w:numId="21">
    <w:abstractNumId w:val="24"/>
  </w:num>
  <w:num w:numId="22">
    <w:abstractNumId w:val="24"/>
    <w:lvlOverride w:ilvl="0">
      <w:startOverride w:val="1"/>
    </w:lvlOverride>
  </w:num>
  <w:num w:numId="23">
    <w:abstractNumId w:val="8"/>
  </w:num>
  <w:num w:numId="24">
    <w:abstractNumId w:val="21"/>
  </w:num>
  <w:num w:numId="25">
    <w:abstractNumId w:val="18"/>
  </w:num>
  <w:num w:numId="26">
    <w:abstractNumId w:val="17"/>
  </w:num>
  <w:num w:numId="27">
    <w:abstractNumId w:val="28"/>
  </w:num>
  <w:num w:numId="28">
    <w:abstractNumId w:val="26"/>
  </w:num>
  <w:num w:numId="29">
    <w:abstractNumId w:val="19"/>
  </w:num>
  <w:num w:numId="30">
    <w:abstractNumId w:val="7"/>
  </w:num>
  <w:num w:numId="31">
    <w:abstractNumId w:val="16"/>
  </w:num>
  <w:num w:numId="32">
    <w:abstractNumId w:val="11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473"/>
    <w:rsid w:val="00000C6F"/>
    <w:rsid w:val="0000297A"/>
    <w:rsid w:val="00003490"/>
    <w:rsid w:val="000045F2"/>
    <w:rsid w:val="00005F1F"/>
    <w:rsid w:val="00010B4C"/>
    <w:rsid w:val="000171B8"/>
    <w:rsid w:val="0002762C"/>
    <w:rsid w:val="000341F0"/>
    <w:rsid w:val="00034BD9"/>
    <w:rsid w:val="00036F30"/>
    <w:rsid w:val="00040EBA"/>
    <w:rsid w:val="0004314D"/>
    <w:rsid w:val="00044725"/>
    <w:rsid w:val="00044B00"/>
    <w:rsid w:val="00045B6A"/>
    <w:rsid w:val="000525DE"/>
    <w:rsid w:val="00053459"/>
    <w:rsid w:val="000669D9"/>
    <w:rsid w:val="000671B8"/>
    <w:rsid w:val="000730E8"/>
    <w:rsid w:val="00076F3F"/>
    <w:rsid w:val="00081D9E"/>
    <w:rsid w:val="000867D1"/>
    <w:rsid w:val="0008709C"/>
    <w:rsid w:val="00087429"/>
    <w:rsid w:val="00087487"/>
    <w:rsid w:val="0009195B"/>
    <w:rsid w:val="00092287"/>
    <w:rsid w:val="000B3663"/>
    <w:rsid w:val="000B6C50"/>
    <w:rsid w:val="000B6C8F"/>
    <w:rsid w:val="000B77CF"/>
    <w:rsid w:val="000B7866"/>
    <w:rsid w:val="000C059B"/>
    <w:rsid w:val="000C24B9"/>
    <w:rsid w:val="000C7B31"/>
    <w:rsid w:val="000D4395"/>
    <w:rsid w:val="000E4548"/>
    <w:rsid w:val="000E5306"/>
    <w:rsid w:val="000E7FF6"/>
    <w:rsid w:val="000F255A"/>
    <w:rsid w:val="000F70ED"/>
    <w:rsid w:val="000F7E8F"/>
    <w:rsid w:val="00104836"/>
    <w:rsid w:val="001060E1"/>
    <w:rsid w:val="001070D5"/>
    <w:rsid w:val="00113BAA"/>
    <w:rsid w:val="00116557"/>
    <w:rsid w:val="001174C4"/>
    <w:rsid w:val="00120268"/>
    <w:rsid w:val="00121710"/>
    <w:rsid w:val="00123BEE"/>
    <w:rsid w:val="00126A42"/>
    <w:rsid w:val="001333AD"/>
    <w:rsid w:val="00133C88"/>
    <w:rsid w:val="001354E5"/>
    <w:rsid w:val="001511E5"/>
    <w:rsid w:val="00153458"/>
    <w:rsid w:val="0015618B"/>
    <w:rsid w:val="00157484"/>
    <w:rsid w:val="00164CE7"/>
    <w:rsid w:val="00164E24"/>
    <w:rsid w:val="00166832"/>
    <w:rsid w:val="001675F2"/>
    <w:rsid w:val="00170DFD"/>
    <w:rsid w:val="00172FA9"/>
    <w:rsid w:val="0017686F"/>
    <w:rsid w:val="00176D2A"/>
    <w:rsid w:val="0018013E"/>
    <w:rsid w:val="00183583"/>
    <w:rsid w:val="00187225"/>
    <w:rsid w:val="00187397"/>
    <w:rsid w:val="001908FC"/>
    <w:rsid w:val="0019158B"/>
    <w:rsid w:val="001974BB"/>
    <w:rsid w:val="00197C51"/>
    <w:rsid w:val="001A022A"/>
    <w:rsid w:val="001A037E"/>
    <w:rsid w:val="001A23D2"/>
    <w:rsid w:val="001A30C0"/>
    <w:rsid w:val="001A7292"/>
    <w:rsid w:val="001A7FB9"/>
    <w:rsid w:val="001B0262"/>
    <w:rsid w:val="001B64DA"/>
    <w:rsid w:val="001B6D84"/>
    <w:rsid w:val="001C22CF"/>
    <w:rsid w:val="001C416C"/>
    <w:rsid w:val="001C4795"/>
    <w:rsid w:val="001D1F79"/>
    <w:rsid w:val="001D3FC4"/>
    <w:rsid w:val="001D4054"/>
    <w:rsid w:val="001D5D96"/>
    <w:rsid w:val="001D7BE7"/>
    <w:rsid w:val="001F3DE5"/>
    <w:rsid w:val="001F569B"/>
    <w:rsid w:val="001F5D10"/>
    <w:rsid w:val="00200249"/>
    <w:rsid w:val="00201E98"/>
    <w:rsid w:val="002039EA"/>
    <w:rsid w:val="00205B81"/>
    <w:rsid w:val="00206410"/>
    <w:rsid w:val="0021241E"/>
    <w:rsid w:val="002128EC"/>
    <w:rsid w:val="002130FA"/>
    <w:rsid w:val="00216648"/>
    <w:rsid w:val="002205F8"/>
    <w:rsid w:val="002231AA"/>
    <w:rsid w:val="002231E3"/>
    <w:rsid w:val="00224DAE"/>
    <w:rsid w:val="00230A2B"/>
    <w:rsid w:val="00235263"/>
    <w:rsid w:val="00244372"/>
    <w:rsid w:val="002467EF"/>
    <w:rsid w:val="00250525"/>
    <w:rsid w:val="002507E5"/>
    <w:rsid w:val="0025088F"/>
    <w:rsid w:val="00257493"/>
    <w:rsid w:val="002715E5"/>
    <w:rsid w:val="00274E70"/>
    <w:rsid w:val="002756CA"/>
    <w:rsid w:val="002808E5"/>
    <w:rsid w:val="00280E03"/>
    <w:rsid w:val="002812C5"/>
    <w:rsid w:val="0028555E"/>
    <w:rsid w:val="00291645"/>
    <w:rsid w:val="00294B92"/>
    <w:rsid w:val="002A088D"/>
    <w:rsid w:val="002A3680"/>
    <w:rsid w:val="002A418B"/>
    <w:rsid w:val="002B73AF"/>
    <w:rsid w:val="002C711C"/>
    <w:rsid w:val="002D18DB"/>
    <w:rsid w:val="002D4418"/>
    <w:rsid w:val="002E2369"/>
    <w:rsid w:val="002E38FA"/>
    <w:rsid w:val="002E410F"/>
    <w:rsid w:val="002E5610"/>
    <w:rsid w:val="002E6AF2"/>
    <w:rsid w:val="002E70F1"/>
    <w:rsid w:val="00311EFF"/>
    <w:rsid w:val="00312286"/>
    <w:rsid w:val="00313562"/>
    <w:rsid w:val="00313A64"/>
    <w:rsid w:val="00323340"/>
    <w:rsid w:val="0032533B"/>
    <w:rsid w:val="00334A02"/>
    <w:rsid w:val="00340471"/>
    <w:rsid w:val="00340BE2"/>
    <w:rsid w:val="00345AE1"/>
    <w:rsid w:val="00345FC6"/>
    <w:rsid w:val="003479FD"/>
    <w:rsid w:val="003550AD"/>
    <w:rsid w:val="00355FF8"/>
    <w:rsid w:val="0035670B"/>
    <w:rsid w:val="0035673D"/>
    <w:rsid w:val="0035779B"/>
    <w:rsid w:val="00361C54"/>
    <w:rsid w:val="00365CF2"/>
    <w:rsid w:val="00366EBF"/>
    <w:rsid w:val="00371CE6"/>
    <w:rsid w:val="00371EC1"/>
    <w:rsid w:val="00377672"/>
    <w:rsid w:val="00386BB1"/>
    <w:rsid w:val="003A58F0"/>
    <w:rsid w:val="003A7143"/>
    <w:rsid w:val="003B278E"/>
    <w:rsid w:val="003B3408"/>
    <w:rsid w:val="003C0A9C"/>
    <w:rsid w:val="003C2A85"/>
    <w:rsid w:val="003C3F8F"/>
    <w:rsid w:val="003C53EE"/>
    <w:rsid w:val="003C75C5"/>
    <w:rsid w:val="003C7A22"/>
    <w:rsid w:val="003D35B4"/>
    <w:rsid w:val="003D5647"/>
    <w:rsid w:val="003D586C"/>
    <w:rsid w:val="003D6F17"/>
    <w:rsid w:val="003D7A31"/>
    <w:rsid w:val="003E2F0E"/>
    <w:rsid w:val="003E45E9"/>
    <w:rsid w:val="003F4E77"/>
    <w:rsid w:val="00401C9A"/>
    <w:rsid w:val="00406FE7"/>
    <w:rsid w:val="00417387"/>
    <w:rsid w:val="004219C7"/>
    <w:rsid w:val="0042299F"/>
    <w:rsid w:val="00422F76"/>
    <w:rsid w:val="004314EA"/>
    <w:rsid w:val="00431C4F"/>
    <w:rsid w:val="0043238E"/>
    <w:rsid w:val="0043496A"/>
    <w:rsid w:val="004413D9"/>
    <w:rsid w:val="00443CE9"/>
    <w:rsid w:val="00451123"/>
    <w:rsid w:val="00497F35"/>
    <w:rsid w:val="004A003C"/>
    <w:rsid w:val="004A1BE7"/>
    <w:rsid w:val="004A357B"/>
    <w:rsid w:val="004B09DD"/>
    <w:rsid w:val="004B4874"/>
    <w:rsid w:val="004B5473"/>
    <w:rsid w:val="004C4257"/>
    <w:rsid w:val="004C6AF6"/>
    <w:rsid w:val="004D141F"/>
    <w:rsid w:val="004D4A4F"/>
    <w:rsid w:val="004D55E0"/>
    <w:rsid w:val="004E0399"/>
    <w:rsid w:val="004E3FBE"/>
    <w:rsid w:val="004F1591"/>
    <w:rsid w:val="004F1EA4"/>
    <w:rsid w:val="004F3D7E"/>
    <w:rsid w:val="004F47BF"/>
    <w:rsid w:val="004F531D"/>
    <w:rsid w:val="0050152C"/>
    <w:rsid w:val="00504263"/>
    <w:rsid w:val="0051203D"/>
    <w:rsid w:val="00520D44"/>
    <w:rsid w:val="00523FC6"/>
    <w:rsid w:val="00525A46"/>
    <w:rsid w:val="0052636E"/>
    <w:rsid w:val="00533FBF"/>
    <w:rsid w:val="00537079"/>
    <w:rsid w:val="005423F7"/>
    <w:rsid w:val="005545F9"/>
    <w:rsid w:val="005565C6"/>
    <w:rsid w:val="005630C8"/>
    <w:rsid w:val="005637F5"/>
    <w:rsid w:val="00583E08"/>
    <w:rsid w:val="00584446"/>
    <w:rsid w:val="005912AD"/>
    <w:rsid w:val="00596A06"/>
    <w:rsid w:val="00596E67"/>
    <w:rsid w:val="005A1FF5"/>
    <w:rsid w:val="005B7A67"/>
    <w:rsid w:val="005C0A38"/>
    <w:rsid w:val="005D0800"/>
    <w:rsid w:val="005E29A8"/>
    <w:rsid w:val="005E3BBD"/>
    <w:rsid w:val="005E4F73"/>
    <w:rsid w:val="005F2A59"/>
    <w:rsid w:val="005F323C"/>
    <w:rsid w:val="006028A4"/>
    <w:rsid w:val="00605D24"/>
    <w:rsid w:val="006073F2"/>
    <w:rsid w:val="0061211B"/>
    <w:rsid w:val="00613A84"/>
    <w:rsid w:val="006172FB"/>
    <w:rsid w:val="00617A22"/>
    <w:rsid w:val="00622486"/>
    <w:rsid w:val="00625332"/>
    <w:rsid w:val="0062539C"/>
    <w:rsid w:val="006253BC"/>
    <w:rsid w:val="00626CB0"/>
    <w:rsid w:val="0063032F"/>
    <w:rsid w:val="00633567"/>
    <w:rsid w:val="006335D2"/>
    <w:rsid w:val="0063386D"/>
    <w:rsid w:val="00636F3E"/>
    <w:rsid w:val="00636FD2"/>
    <w:rsid w:val="00647FC8"/>
    <w:rsid w:val="006715A6"/>
    <w:rsid w:val="0067383D"/>
    <w:rsid w:val="00673F5F"/>
    <w:rsid w:val="00676BDA"/>
    <w:rsid w:val="00681F74"/>
    <w:rsid w:val="00694759"/>
    <w:rsid w:val="0069487F"/>
    <w:rsid w:val="006956F7"/>
    <w:rsid w:val="006A1356"/>
    <w:rsid w:val="006A43F9"/>
    <w:rsid w:val="006A739D"/>
    <w:rsid w:val="006C035B"/>
    <w:rsid w:val="006C4799"/>
    <w:rsid w:val="006E3B2F"/>
    <w:rsid w:val="006E51CB"/>
    <w:rsid w:val="006E6432"/>
    <w:rsid w:val="006E7D63"/>
    <w:rsid w:val="006F3DB0"/>
    <w:rsid w:val="006F413C"/>
    <w:rsid w:val="00701173"/>
    <w:rsid w:val="0070143C"/>
    <w:rsid w:val="0070163A"/>
    <w:rsid w:val="00702ADE"/>
    <w:rsid w:val="00704EBD"/>
    <w:rsid w:val="00705E17"/>
    <w:rsid w:val="00710701"/>
    <w:rsid w:val="007116F6"/>
    <w:rsid w:val="007133CA"/>
    <w:rsid w:val="0071451E"/>
    <w:rsid w:val="00716E81"/>
    <w:rsid w:val="00721AE8"/>
    <w:rsid w:val="0072251A"/>
    <w:rsid w:val="007261B2"/>
    <w:rsid w:val="007314A5"/>
    <w:rsid w:val="00734D4A"/>
    <w:rsid w:val="0073686E"/>
    <w:rsid w:val="0074100D"/>
    <w:rsid w:val="00742A7A"/>
    <w:rsid w:val="00742EC4"/>
    <w:rsid w:val="007550A4"/>
    <w:rsid w:val="0076474A"/>
    <w:rsid w:val="0076758B"/>
    <w:rsid w:val="00774B2A"/>
    <w:rsid w:val="007765A2"/>
    <w:rsid w:val="007770A3"/>
    <w:rsid w:val="007833C8"/>
    <w:rsid w:val="00785115"/>
    <w:rsid w:val="00791297"/>
    <w:rsid w:val="00794750"/>
    <w:rsid w:val="007D0B1D"/>
    <w:rsid w:val="007D0F12"/>
    <w:rsid w:val="007E05FB"/>
    <w:rsid w:val="007E07D8"/>
    <w:rsid w:val="007E5837"/>
    <w:rsid w:val="007E5F29"/>
    <w:rsid w:val="007F1F84"/>
    <w:rsid w:val="007F56CA"/>
    <w:rsid w:val="00802765"/>
    <w:rsid w:val="00806EDA"/>
    <w:rsid w:val="0080773E"/>
    <w:rsid w:val="00812B0E"/>
    <w:rsid w:val="008132D6"/>
    <w:rsid w:val="00813CAE"/>
    <w:rsid w:val="00817433"/>
    <w:rsid w:val="0082631A"/>
    <w:rsid w:val="00830552"/>
    <w:rsid w:val="00831907"/>
    <w:rsid w:val="008331BD"/>
    <w:rsid w:val="00843785"/>
    <w:rsid w:val="0086386C"/>
    <w:rsid w:val="00866042"/>
    <w:rsid w:val="00867F05"/>
    <w:rsid w:val="008710D0"/>
    <w:rsid w:val="008747A0"/>
    <w:rsid w:val="00880890"/>
    <w:rsid w:val="00884621"/>
    <w:rsid w:val="00885B2F"/>
    <w:rsid w:val="0089070E"/>
    <w:rsid w:val="008936AE"/>
    <w:rsid w:val="008A61D8"/>
    <w:rsid w:val="008A6BE8"/>
    <w:rsid w:val="008B73B5"/>
    <w:rsid w:val="008C3A69"/>
    <w:rsid w:val="008D35DD"/>
    <w:rsid w:val="008D3898"/>
    <w:rsid w:val="008D5218"/>
    <w:rsid w:val="008D720C"/>
    <w:rsid w:val="008E4049"/>
    <w:rsid w:val="008E4601"/>
    <w:rsid w:val="008E631A"/>
    <w:rsid w:val="008E63C7"/>
    <w:rsid w:val="008E74A7"/>
    <w:rsid w:val="008F099A"/>
    <w:rsid w:val="008F3282"/>
    <w:rsid w:val="008F438E"/>
    <w:rsid w:val="0090055F"/>
    <w:rsid w:val="00901708"/>
    <w:rsid w:val="00905B0D"/>
    <w:rsid w:val="00910548"/>
    <w:rsid w:val="00913AF8"/>
    <w:rsid w:val="00914C91"/>
    <w:rsid w:val="00915635"/>
    <w:rsid w:val="00915F59"/>
    <w:rsid w:val="009177F3"/>
    <w:rsid w:val="00917EC2"/>
    <w:rsid w:val="0092773D"/>
    <w:rsid w:val="00930DC5"/>
    <w:rsid w:val="00937AD6"/>
    <w:rsid w:val="0094071B"/>
    <w:rsid w:val="00941E99"/>
    <w:rsid w:val="00944888"/>
    <w:rsid w:val="009522BB"/>
    <w:rsid w:val="009659C9"/>
    <w:rsid w:val="00965EAD"/>
    <w:rsid w:val="00967680"/>
    <w:rsid w:val="00972A3E"/>
    <w:rsid w:val="00972E57"/>
    <w:rsid w:val="0098158D"/>
    <w:rsid w:val="00986605"/>
    <w:rsid w:val="009903B2"/>
    <w:rsid w:val="0099149D"/>
    <w:rsid w:val="00995E3C"/>
    <w:rsid w:val="009A10E6"/>
    <w:rsid w:val="009A1522"/>
    <w:rsid w:val="009A1710"/>
    <w:rsid w:val="009A1E98"/>
    <w:rsid w:val="009A214D"/>
    <w:rsid w:val="009A23E0"/>
    <w:rsid w:val="009A782F"/>
    <w:rsid w:val="009B1241"/>
    <w:rsid w:val="009C3CBA"/>
    <w:rsid w:val="009D784A"/>
    <w:rsid w:val="009E1E35"/>
    <w:rsid w:val="00A00ABF"/>
    <w:rsid w:val="00A12457"/>
    <w:rsid w:val="00A13ED2"/>
    <w:rsid w:val="00A15014"/>
    <w:rsid w:val="00A23C50"/>
    <w:rsid w:val="00A24DC9"/>
    <w:rsid w:val="00A25139"/>
    <w:rsid w:val="00A253A1"/>
    <w:rsid w:val="00A3569D"/>
    <w:rsid w:val="00A44013"/>
    <w:rsid w:val="00A4774F"/>
    <w:rsid w:val="00A5140E"/>
    <w:rsid w:val="00A54365"/>
    <w:rsid w:val="00A5476E"/>
    <w:rsid w:val="00A56C25"/>
    <w:rsid w:val="00A6391C"/>
    <w:rsid w:val="00A64104"/>
    <w:rsid w:val="00A652A0"/>
    <w:rsid w:val="00A73B35"/>
    <w:rsid w:val="00A8131B"/>
    <w:rsid w:val="00A874B4"/>
    <w:rsid w:val="00A90BC5"/>
    <w:rsid w:val="00A923EB"/>
    <w:rsid w:val="00AA5BD7"/>
    <w:rsid w:val="00AA5C89"/>
    <w:rsid w:val="00AA62D3"/>
    <w:rsid w:val="00AB4685"/>
    <w:rsid w:val="00AC1527"/>
    <w:rsid w:val="00AC4155"/>
    <w:rsid w:val="00AC50A1"/>
    <w:rsid w:val="00AC5690"/>
    <w:rsid w:val="00AC61D3"/>
    <w:rsid w:val="00AC6E18"/>
    <w:rsid w:val="00AD5843"/>
    <w:rsid w:val="00AE1D4E"/>
    <w:rsid w:val="00AE4115"/>
    <w:rsid w:val="00AE4A13"/>
    <w:rsid w:val="00AF4CD8"/>
    <w:rsid w:val="00AF7005"/>
    <w:rsid w:val="00B06221"/>
    <w:rsid w:val="00B073BB"/>
    <w:rsid w:val="00B10754"/>
    <w:rsid w:val="00B138CF"/>
    <w:rsid w:val="00B24D20"/>
    <w:rsid w:val="00B307CC"/>
    <w:rsid w:val="00B4147B"/>
    <w:rsid w:val="00B429BB"/>
    <w:rsid w:val="00B452C6"/>
    <w:rsid w:val="00B51821"/>
    <w:rsid w:val="00B537B3"/>
    <w:rsid w:val="00B537DB"/>
    <w:rsid w:val="00B5386E"/>
    <w:rsid w:val="00B573BA"/>
    <w:rsid w:val="00B606F4"/>
    <w:rsid w:val="00B61DC2"/>
    <w:rsid w:val="00B66505"/>
    <w:rsid w:val="00B66685"/>
    <w:rsid w:val="00B72124"/>
    <w:rsid w:val="00B75591"/>
    <w:rsid w:val="00B81568"/>
    <w:rsid w:val="00B84FFF"/>
    <w:rsid w:val="00BA0877"/>
    <w:rsid w:val="00BA1741"/>
    <w:rsid w:val="00BA1892"/>
    <w:rsid w:val="00BB02C9"/>
    <w:rsid w:val="00BB211E"/>
    <w:rsid w:val="00BC1C96"/>
    <w:rsid w:val="00BC52AD"/>
    <w:rsid w:val="00BC52FE"/>
    <w:rsid w:val="00BC5BBE"/>
    <w:rsid w:val="00BD056C"/>
    <w:rsid w:val="00BD2755"/>
    <w:rsid w:val="00BD5543"/>
    <w:rsid w:val="00BE01A0"/>
    <w:rsid w:val="00BE6B4B"/>
    <w:rsid w:val="00BF24A0"/>
    <w:rsid w:val="00BF556E"/>
    <w:rsid w:val="00BF7CDB"/>
    <w:rsid w:val="00C0088C"/>
    <w:rsid w:val="00C04588"/>
    <w:rsid w:val="00C06639"/>
    <w:rsid w:val="00C07583"/>
    <w:rsid w:val="00C1332F"/>
    <w:rsid w:val="00C14E82"/>
    <w:rsid w:val="00C17AD1"/>
    <w:rsid w:val="00C202F4"/>
    <w:rsid w:val="00C22473"/>
    <w:rsid w:val="00C225B8"/>
    <w:rsid w:val="00C25AD1"/>
    <w:rsid w:val="00C2696D"/>
    <w:rsid w:val="00C2698B"/>
    <w:rsid w:val="00C35F2E"/>
    <w:rsid w:val="00C375E2"/>
    <w:rsid w:val="00C54CB7"/>
    <w:rsid w:val="00C60095"/>
    <w:rsid w:val="00C65E97"/>
    <w:rsid w:val="00C7062B"/>
    <w:rsid w:val="00C72834"/>
    <w:rsid w:val="00C73D99"/>
    <w:rsid w:val="00C768A0"/>
    <w:rsid w:val="00C77D82"/>
    <w:rsid w:val="00C81892"/>
    <w:rsid w:val="00C81F14"/>
    <w:rsid w:val="00C82783"/>
    <w:rsid w:val="00C836E4"/>
    <w:rsid w:val="00C85D21"/>
    <w:rsid w:val="00C978DE"/>
    <w:rsid w:val="00CA287B"/>
    <w:rsid w:val="00CA4BC9"/>
    <w:rsid w:val="00CA64CE"/>
    <w:rsid w:val="00CA787C"/>
    <w:rsid w:val="00CB4D79"/>
    <w:rsid w:val="00CB4E3A"/>
    <w:rsid w:val="00CB52B3"/>
    <w:rsid w:val="00CB7032"/>
    <w:rsid w:val="00CB7275"/>
    <w:rsid w:val="00CC7135"/>
    <w:rsid w:val="00CD015B"/>
    <w:rsid w:val="00CD19A7"/>
    <w:rsid w:val="00CD224B"/>
    <w:rsid w:val="00CD43AB"/>
    <w:rsid w:val="00CD5049"/>
    <w:rsid w:val="00CD5616"/>
    <w:rsid w:val="00CE0183"/>
    <w:rsid w:val="00CE01B0"/>
    <w:rsid w:val="00CE75DF"/>
    <w:rsid w:val="00CF3966"/>
    <w:rsid w:val="00D107C7"/>
    <w:rsid w:val="00D13E3F"/>
    <w:rsid w:val="00D16FF0"/>
    <w:rsid w:val="00D21738"/>
    <w:rsid w:val="00D25CB9"/>
    <w:rsid w:val="00D31BEF"/>
    <w:rsid w:val="00D35788"/>
    <w:rsid w:val="00D37E85"/>
    <w:rsid w:val="00D40886"/>
    <w:rsid w:val="00D41D4D"/>
    <w:rsid w:val="00D47888"/>
    <w:rsid w:val="00D61FD3"/>
    <w:rsid w:val="00D63911"/>
    <w:rsid w:val="00D654CC"/>
    <w:rsid w:val="00D65F55"/>
    <w:rsid w:val="00D73577"/>
    <w:rsid w:val="00D75D55"/>
    <w:rsid w:val="00D77777"/>
    <w:rsid w:val="00D81515"/>
    <w:rsid w:val="00D87E6F"/>
    <w:rsid w:val="00D91B8D"/>
    <w:rsid w:val="00D96877"/>
    <w:rsid w:val="00D96F69"/>
    <w:rsid w:val="00DB367C"/>
    <w:rsid w:val="00DC164A"/>
    <w:rsid w:val="00DD1DE7"/>
    <w:rsid w:val="00DD25A3"/>
    <w:rsid w:val="00DD6062"/>
    <w:rsid w:val="00DE002C"/>
    <w:rsid w:val="00DE1798"/>
    <w:rsid w:val="00DE669C"/>
    <w:rsid w:val="00DF31D1"/>
    <w:rsid w:val="00DF3BCC"/>
    <w:rsid w:val="00DF6E1B"/>
    <w:rsid w:val="00E04768"/>
    <w:rsid w:val="00E07750"/>
    <w:rsid w:val="00E1407E"/>
    <w:rsid w:val="00E172CE"/>
    <w:rsid w:val="00E20477"/>
    <w:rsid w:val="00E207F8"/>
    <w:rsid w:val="00E2338F"/>
    <w:rsid w:val="00E31A2F"/>
    <w:rsid w:val="00E35B6D"/>
    <w:rsid w:val="00E3693F"/>
    <w:rsid w:val="00E405F6"/>
    <w:rsid w:val="00E43221"/>
    <w:rsid w:val="00E44CB4"/>
    <w:rsid w:val="00E450D2"/>
    <w:rsid w:val="00E47D15"/>
    <w:rsid w:val="00E506C0"/>
    <w:rsid w:val="00E5244D"/>
    <w:rsid w:val="00E55568"/>
    <w:rsid w:val="00E61003"/>
    <w:rsid w:val="00E65F5E"/>
    <w:rsid w:val="00E717B0"/>
    <w:rsid w:val="00E82CB4"/>
    <w:rsid w:val="00E83B98"/>
    <w:rsid w:val="00E84B34"/>
    <w:rsid w:val="00E86C2E"/>
    <w:rsid w:val="00E870B3"/>
    <w:rsid w:val="00E90628"/>
    <w:rsid w:val="00E93A4D"/>
    <w:rsid w:val="00EA38A9"/>
    <w:rsid w:val="00EA3F51"/>
    <w:rsid w:val="00EA4634"/>
    <w:rsid w:val="00EB04EC"/>
    <w:rsid w:val="00EB292D"/>
    <w:rsid w:val="00EC0634"/>
    <w:rsid w:val="00EC3103"/>
    <w:rsid w:val="00EC32CF"/>
    <w:rsid w:val="00EC7ADB"/>
    <w:rsid w:val="00EC7EC7"/>
    <w:rsid w:val="00ED1330"/>
    <w:rsid w:val="00ED354B"/>
    <w:rsid w:val="00ED73D8"/>
    <w:rsid w:val="00EE09B5"/>
    <w:rsid w:val="00EE1897"/>
    <w:rsid w:val="00EE3429"/>
    <w:rsid w:val="00EF04B2"/>
    <w:rsid w:val="00EF0BEC"/>
    <w:rsid w:val="00EF0D1E"/>
    <w:rsid w:val="00F0298A"/>
    <w:rsid w:val="00F07D0F"/>
    <w:rsid w:val="00F1201E"/>
    <w:rsid w:val="00F17C89"/>
    <w:rsid w:val="00F20FCA"/>
    <w:rsid w:val="00F25A4F"/>
    <w:rsid w:val="00F30A03"/>
    <w:rsid w:val="00F31D25"/>
    <w:rsid w:val="00F34922"/>
    <w:rsid w:val="00F36202"/>
    <w:rsid w:val="00F366DC"/>
    <w:rsid w:val="00F37278"/>
    <w:rsid w:val="00F37942"/>
    <w:rsid w:val="00F420A3"/>
    <w:rsid w:val="00F42FBE"/>
    <w:rsid w:val="00F444A8"/>
    <w:rsid w:val="00F45657"/>
    <w:rsid w:val="00F4571E"/>
    <w:rsid w:val="00F47267"/>
    <w:rsid w:val="00F4751F"/>
    <w:rsid w:val="00F72EBC"/>
    <w:rsid w:val="00F73099"/>
    <w:rsid w:val="00F73D1E"/>
    <w:rsid w:val="00F80BE7"/>
    <w:rsid w:val="00F90C2B"/>
    <w:rsid w:val="00F9775D"/>
    <w:rsid w:val="00FA461F"/>
    <w:rsid w:val="00FA5A4C"/>
    <w:rsid w:val="00FA5F09"/>
    <w:rsid w:val="00FB4C2E"/>
    <w:rsid w:val="00FC1FF4"/>
    <w:rsid w:val="00FD0F82"/>
    <w:rsid w:val="00FD108F"/>
    <w:rsid w:val="00FD24C0"/>
    <w:rsid w:val="00FD4FE6"/>
    <w:rsid w:val="00FE37F2"/>
    <w:rsid w:val="00FE7A4F"/>
    <w:rsid w:val="00FF683F"/>
    <w:rsid w:val="00F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2CEB3C"/>
  <w15:docId w15:val="{47BEC848-35F2-492A-A2DB-FE40E876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61211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550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550AD"/>
  </w:style>
  <w:style w:type="paragraph" w:styleId="Stopka">
    <w:name w:val="footer"/>
    <w:basedOn w:val="Normalny"/>
    <w:link w:val="StopkaZnak"/>
    <w:uiPriority w:val="99"/>
    <w:unhideWhenUsed/>
    <w:rsid w:val="003550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0AD"/>
  </w:style>
  <w:style w:type="paragraph" w:styleId="Tekstdymka">
    <w:name w:val="Balloon Text"/>
    <w:basedOn w:val="Normalny"/>
    <w:link w:val="TekstdymkaZnak"/>
    <w:uiPriority w:val="99"/>
    <w:semiHidden/>
    <w:unhideWhenUsed/>
    <w:rsid w:val="003550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0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625332"/>
    <w:rPr>
      <w:color w:val="0000FF"/>
      <w:u w:val="single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DE002C"/>
    <w:rPr>
      <w:sz w:val="20"/>
      <w:szCs w:val="20"/>
    </w:rPr>
  </w:style>
  <w:style w:type="character" w:customStyle="1" w:styleId="TekstprzypisudolnegoZnak">
    <w:name w:val="Tekst przypisu dolnego Znak"/>
    <w:aliases w:val="single space Znak1,FOOTNOTES Znak1,fn Znak1,Podrozdział Znak1,Fußnote Znak1,Footnote Znak1,Podrozdzia3 Znak1,przypis Znak1,-E Fuﬂnotentext Znak1,Fuﬂnotentext Ursprung Znak1,Fußnotentext Ursprung Znak1,-E Fußnotentext Znak1"/>
    <w:basedOn w:val="Domylnaczcionkaakapitu"/>
    <w:link w:val="Tekstprzypisudolnego"/>
    <w:uiPriority w:val="99"/>
    <w:rsid w:val="00DE002C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E002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0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7F05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7F05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0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05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669D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unkt 1.1 Znak"/>
    <w:link w:val="Akapitzlist"/>
    <w:locked/>
    <w:rsid w:val="001354E5"/>
  </w:style>
  <w:style w:type="character" w:customStyle="1" w:styleId="Znakiprzypiswdolnych">
    <w:name w:val="Znaki przypisów dolnych"/>
    <w:uiPriority w:val="99"/>
    <w:rsid w:val="001354E5"/>
    <w:rPr>
      <w:vertAlign w:val="superscript"/>
    </w:rPr>
  </w:style>
  <w:style w:type="character" w:customStyle="1" w:styleId="Odwoanieprzypisudolnego1">
    <w:name w:val="Odwołanie przypisu dolnego1"/>
    <w:uiPriority w:val="99"/>
    <w:rsid w:val="001354E5"/>
    <w:rPr>
      <w:vertAlign w:val="superscript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uiPriority w:val="99"/>
    <w:locked/>
    <w:rsid w:val="001354E5"/>
    <w:rPr>
      <w:rFonts w:ascii="Calibri" w:eastAsia="Times New Roman" w:hAnsi="Calibri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B24D20"/>
    <w:pPr>
      <w:suppressAutoHyphens/>
      <w:autoSpaceDN w:val="0"/>
      <w:spacing w:after="120"/>
      <w:textAlignment w:val="baseline"/>
    </w:pPr>
    <w:rPr>
      <w:rFonts w:ascii="Calibri" w:eastAsia="Calibri" w:hAnsi="Calibri" w:cs="Times New Roman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24D20"/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rsid w:val="00B24D20"/>
    <w:pPr>
      <w:suppressAutoHyphens/>
      <w:autoSpaceDN w:val="0"/>
      <w:spacing w:after="240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GB" w:eastAsia="zh-CN"/>
    </w:rPr>
  </w:style>
  <w:style w:type="numbering" w:customStyle="1" w:styleId="WW8Num2">
    <w:name w:val="WW8Num2"/>
    <w:basedOn w:val="Bezlisty"/>
    <w:rsid w:val="00B24D20"/>
    <w:pPr>
      <w:numPr>
        <w:numId w:val="20"/>
      </w:numPr>
    </w:pPr>
  </w:style>
  <w:style w:type="numbering" w:customStyle="1" w:styleId="WW8Num3">
    <w:name w:val="WW8Num3"/>
    <w:basedOn w:val="Bezlisty"/>
    <w:rsid w:val="00B24D20"/>
    <w:pPr>
      <w:numPr>
        <w:numId w:val="21"/>
      </w:numPr>
    </w:pPr>
  </w:style>
  <w:style w:type="paragraph" w:styleId="NormalnyWeb">
    <w:name w:val="Normal (Web)"/>
    <w:basedOn w:val="Normalny"/>
    <w:uiPriority w:val="99"/>
    <w:unhideWhenUsed/>
    <w:rsid w:val="00E717B0"/>
    <w:pPr>
      <w:spacing w:before="100" w:beforeAutospacing="1" w:after="119"/>
      <w:jc w:val="left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5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8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8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3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6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8421E-3E67-40E1-A945-A42C7172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cp:lastModifiedBy>Jarosław Szwarc</cp:lastModifiedBy>
  <cp:revision>2</cp:revision>
  <cp:lastPrinted>2024-02-06T07:07:00Z</cp:lastPrinted>
  <dcterms:created xsi:type="dcterms:W3CDTF">2024-09-30T11:19:00Z</dcterms:created>
  <dcterms:modified xsi:type="dcterms:W3CDTF">2024-09-30T11:19:00Z</dcterms:modified>
</cp:coreProperties>
</file>