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8E" w:rsidRPr="00F8218E" w:rsidRDefault="00F8218E" w:rsidP="00F8218E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18E" w:rsidRPr="00F8218E" w:rsidRDefault="00F8218E" w:rsidP="00F8218E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3.2 do Regulaminu – potwierdzenie odbioru zamówienia – osoby fizyczne</w:t>
      </w:r>
    </w:p>
    <w:p w:rsidR="00F8218E" w:rsidRPr="00F8218E" w:rsidRDefault="00F8218E" w:rsidP="00F8218E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218E" w:rsidRPr="00F8218E" w:rsidRDefault="00F8218E" w:rsidP="00F8218E">
      <w:pPr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b/>
          <w:bCs/>
          <w:color w:val="000000"/>
          <w:lang w:eastAsia="pl-PL"/>
        </w:rPr>
        <w:t>Protokół odbioru produktów/usług</w:t>
      </w:r>
    </w:p>
    <w:p w:rsidR="00F8218E" w:rsidRPr="00F8218E" w:rsidRDefault="00F8218E" w:rsidP="00F8218E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18E" w:rsidRPr="00F8218E" w:rsidRDefault="00F8218E" w:rsidP="00F8218E">
      <w:pPr>
        <w:spacing w:after="12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F8218E">
        <w:rPr>
          <w:rFonts w:ascii="Arial" w:eastAsia="Times New Roman" w:hAnsi="Arial" w:cs="Arial"/>
          <w:color w:val="000000"/>
          <w:lang w:eastAsia="pl-PL"/>
        </w:rPr>
        <w:t xml:space="preserve">Ja ……………………………………………….. (imię i nazwisko) zamieszkały/a </w:t>
      </w:r>
      <w:r w:rsidRPr="00F8218E">
        <w:rPr>
          <w:rFonts w:ascii="Arial" w:eastAsia="Times New Roman" w:hAnsi="Arial" w:cs="Arial"/>
          <w:color w:val="000000"/>
          <w:lang w:eastAsia="pl-PL"/>
        </w:rPr>
        <w:br/>
        <w:t xml:space="preserve">w ……………(nazwa miejscowości i numer kontaktowy) potwierdzam odbiór  ……………………..(wpisać  nazwę produktu/usługi i ilości) dostarczonej </w:t>
      </w:r>
      <w:r w:rsidRPr="00F8218E">
        <w:rPr>
          <w:rFonts w:ascii="Arial" w:eastAsia="Times New Roman" w:hAnsi="Arial" w:cs="Arial"/>
          <w:color w:val="000000"/>
          <w:lang w:eastAsia="pl-PL"/>
        </w:rPr>
        <w:br/>
        <w:t>w dniu/ach…………….. W trakcie realizacji zamówienia nie odnotowano uszkodzenia, zagubienia lub utraty mienia. Nie wnoszę zastrzeżeń do realizacji usługi.</w:t>
      </w:r>
    </w:p>
    <w:p w:rsidR="00F8218E" w:rsidRPr="00F8218E" w:rsidRDefault="00F8218E" w:rsidP="00F8218E">
      <w:pPr>
        <w:spacing w:after="120"/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>Oświadczam, że została mi udostępniona klauzula informacyjna.</w:t>
      </w:r>
    </w:p>
    <w:bookmarkEnd w:id="0"/>
    <w:p w:rsidR="00F8218E" w:rsidRPr="00F8218E" w:rsidRDefault="00F8218E" w:rsidP="00F8218E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18E" w:rsidRPr="00F8218E" w:rsidRDefault="00F8218E" w:rsidP="00F8218E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……………………………………….</w:t>
      </w:r>
    </w:p>
    <w:p w:rsidR="00F8218E" w:rsidRPr="00F8218E" w:rsidRDefault="00F8218E" w:rsidP="00F8218E">
      <w:pPr>
        <w:ind w:left="-2" w:hanging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  <w:t>Data i podpis</w:t>
      </w:r>
    </w:p>
    <w:p w:rsidR="00F8218E" w:rsidRPr="00F8218E" w:rsidRDefault="00F8218E" w:rsidP="00F8218E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8218E" w:rsidRPr="00F8218E" w:rsidRDefault="00F8218E" w:rsidP="00F8218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>Kieruję do zapłaty </w:t>
      </w:r>
    </w:p>
    <w:p w:rsidR="00F8218E" w:rsidRPr="00F8218E" w:rsidRDefault="00F8218E" w:rsidP="00F8218E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18E" w:rsidRPr="00F8218E" w:rsidRDefault="00F8218E" w:rsidP="00F8218E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……………………………………………………….</w:t>
      </w:r>
    </w:p>
    <w:p w:rsidR="00F8218E" w:rsidRPr="00F8218E" w:rsidRDefault="00F8218E" w:rsidP="00F8218E">
      <w:pPr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>Data, podpis przedstawiciela OWES</w:t>
      </w:r>
    </w:p>
    <w:p w:rsidR="00F8218E" w:rsidRPr="00F8218E" w:rsidRDefault="00F8218E" w:rsidP="00F8218E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18E" w:rsidRPr="00F8218E" w:rsidRDefault="00F8218E" w:rsidP="00F8218E">
      <w:pPr>
        <w:ind w:left="-2" w:hanging="2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  <w:r w:rsidRPr="00F8218E">
        <w:rPr>
          <w:rFonts w:ascii="Arial" w:eastAsia="Times New Roman" w:hAnsi="Arial" w:cs="Arial"/>
          <w:color w:val="000000"/>
          <w:lang w:eastAsia="pl-PL"/>
        </w:rPr>
        <w:tab/>
      </w:r>
    </w:p>
    <w:p w:rsidR="004C4257" w:rsidRPr="002E4832" w:rsidRDefault="00F8218E" w:rsidP="00F8218E"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21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4C4257" w:rsidRPr="002E4832" w:rsidSect="00D5108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75E" w:rsidRDefault="0060775E" w:rsidP="003550AD">
      <w:r>
        <w:separator/>
      </w:r>
    </w:p>
  </w:endnote>
  <w:endnote w:type="continuationSeparator" w:id="0">
    <w:p w:rsidR="0060775E" w:rsidRDefault="0060775E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EE"/>
    <w:family w:val="roman"/>
    <w:pitch w:val="variable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75E" w:rsidRDefault="0060775E" w:rsidP="003550AD">
      <w:r>
        <w:separator/>
      </w:r>
    </w:p>
  </w:footnote>
  <w:footnote w:type="continuationSeparator" w:id="0">
    <w:p w:rsidR="0060775E" w:rsidRDefault="0060775E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4C4" w:rsidRDefault="003111E0" w:rsidP="00F45657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67ECF">
          <wp:simplePos x="0" y="0"/>
          <wp:positionH relativeFrom="margin">
            <wp:align>right</wp:align>
          </wp:positionH>
          <wp:positionV relativeFrom="paragraph">
            <wp:posOffset>-449580</wp:posOffset>
          </wp:positionV>
          <wp:extent cx="5760720" cy="905510"/>
          <wp:effectExtent l="0" t="0" r="0" b="8890"/>
          <wp:wrapNone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F45657" w:rsidRDefault="00F4565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A201B8" w:rsidRPr="001174C4" w:rsidRDefault="00A201B8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614863"/>
    <w:multiLevelType w:val="multilevel"/>
    <w:tmpl w:val="755E27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F2E8B"/>
    <w:multiLevelType w:val="multilevel"/>
    <w:tmpl w:val="B1A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7C1F70"/>
    <w:multiLevelType w:val="multilevel"/>
    <w:tmpl w:val="6AE89E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73D8D"/>
    <w:multiLevelType w:val="multilevel"/>
    <w:tmpl w:val="2654E7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019D"/>
    <w:multiLevelType w:val="multilevel"/>
    <w:tmpl w:val="4170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246364"/>
    <w:multiLevelType w:val="multilevel"/>
    <w:tmpl w:val="9B62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3F7190"/>
    <w:multiLevelType w:val="multilevel"/>
    <w:tmpl w:val="D0841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A4AC2"/>
    <w:multiLevelType w:val="multilevel"/>
    <w:tmpl w:val="7614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A408C3"/>
    <w:multiLevelType w:val="multilevel"/>
    <w:tmpl w:val="7EB8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606ED"/>
    <w:multiLevelType w:val="multilevel"/>
    <w:tmpl w:val="D8C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A330AF"/>
    <w:multiLevelType w:val="multilevel"/>
    <w:tmpl w:val="BB7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06F31"/>
    <w:multiLevelType w:val="multilevel"/>
    <w:tmpl w:val="139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C032B1"/>
    <w:multiLevelType w:val="multilevel"/>
    <w:tmpl w:val="F3A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A2D35"/>
    <w:multiLevelType w:val="multilevel"/>
    <w:tmpl w:val="2230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7D76E7"/>
    <w:multiLevelType w:val="multilevel"/>
    <w:tmpl w:val="9720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084341"/>
    <w:multiLevelType w:val="multilevel"/>
    <w:tmpl w:val="D0A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543A1"/>
    <w:multiLevelType w:val="multilevel"/>
    <w:tmpl w:val="5C2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447106"/>
    <w:multiLevelType w:val="multilevel"/>
    <w:tmpl w:val="6476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B6CC8"/>
    <w:multiLevelType w:val="multilevel"/>
    <w:tmpl w:val="058405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7198316E"/>
    <w:multiLevelType w:val="multilevel"/>
    <w:tmpl w:val="08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A3740"/>
    <w:multiLevelType w:val="multilevel"/>
    <w:tmpl w:val="820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37"/>
  </w:num>
  <w:num w:numId="5">
    <w:abstractNumId w:val="7"/>
  </w:num>
  <w:num w:numId="6">
    <w:abstractNumId w:val="8"/>
  </w:num>
  <w:num w:numId="7">
    <w:abstractNumId w:val="0"/>
  </w:num>
  <w:num w:numId="8">
    <w:abstractNumId w:val="32"/>
  </w:num>
  <w:num w:numId="9">
    <w:abstractNumId w:val="3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4"/>
  </w:num>
  <w:num w:numId="16">
    <w:abstractNumId w:val="5"/>
  </w:num>
  <w:num w:numId="17">
    <w:abstractNumId w:val="1"/>
  </w:num>
  <w:num w:numId="18">
    <w:abstractNumId w:val="28"/>
  </w:num>
  <w:num w:numId="19">
    <w:abstractNumId w:val="9"/>
  </w:num>
  <w:num w:numId="20">
    <w:abstractNumId w:val="12"/>
  </w:num>
  <w:num w:numId="21">
    <w:abstractNumId w:val="18"/>
  </w:num>
  <w:num w:numId="22">
    <w:abstractNumId w:val="19"/>
  </w:num>
  <w:num w:numId="23">
    <w:abstractNumId w:val="19"/>
    <w:lvlOverride w:ilvl="1">
      <w:lvl w:ilvl="1">
        <w:numFmt w:val="lowerLetter"/>
        <w:lvlText w:val="%2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lowerLetter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13"/>
    <w:lvlOverride w:ilvl="0">
      <w:lvl w:ilvl="0">
        <w:numFmt w:val="decimal"/>
        <w:lvlText w:val="%1."/>
        <w:lvlJc w:val="left"/>
      </w:lvl>
    </w:lvlOverride>
  </w:num>
  <w:num w:numId="31">
    <w:abstractNumId w:val="13"/>
    <w:lvlOverride w:ilvl="0">
      <w:lvl w:ilvl="0">
        <w:numFmt w:val="decimal"/>
        <w:lvlText w:val="%1."/>
        <w:lvlJc w:val="left"/>
      </w:lvl>
    </w:lvlOverride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21"/>
  </w:num>
  <w:num w:numId="34">
    <w:abstractNumId w:val="24"/>
    <w:lvlOverride w:ilvl="0">
      <w:lvl w:ilvl="0">
        <w:numFmt w:val="lowerLetter"/>
        <w:lvlText w:val="%1."/>
        <w:lvlJc w:val="left"/>
      </w:lvl>
    </w:lvlOverride>
  </w:num>
  <w:num w:numId="35">
    <w:abstractNumId w:val="6"/>
    <w:lvlOverride w:ilvl="0">
      <w:lvl w:ilvl="0">
        <w:numFmt w:val="decimal"/>
        <w:lvlText w:val="%1."/>
        <w:lvlJc w:val="left"/>
      </w:lvl>
    </w:lvlOverride>
  </w:num>
  <w:num w:numId="36">
    <w:abstractNumId w:val="6"/>
    <w:lvlOverride w:ilvl="0">
      <w:lvl w:ilvl="0">
        <w:numFmt w:val="decimal"/>
        <w:lvlText w:val="%1."/>
        <w:lvlJc w:val="left"/>
      </w:lvl>
    </w:lvlOverride>
  </w:num>
  <w:num w:numId="37">
    <w:abstractNumId w:val="6"/>
    <w:lvlOverride w:ilvl="0">
      <w:lvl w:ilvl="0">
        <w:numFmt w:val="decimal"/>
        <w:lvlText w:val="%1."/>
        <w:lvlJc w:val="left"/>
      </w:lvl>
    </w:lvlOverride>
  </w:num>
  <w:num w:numId="38">
    <w:abstractNumId w:val="38"/>
  </w:num>
  <w:num w:numId="39">
    <w:abstractNumId w:val="26"/>
  </w:num>
  <w:num w:numId="40">
    <w:abstractNumId w:val="20"/>
  </w:num>
  <w:num w:numId="41">
    <w:abstractNumId w:val="25"/>
  </w:num>
  <w:num w:numId="42">
    <w:abstractNumId w:val="27"/>
  </w:num>
  <w:num w:numId="43">
    <w:abstractNumId w:val="23"/>
  </w:num>
  <w:num w:numId="44">
    <w:abstractNumId w:val="30"/>
  </w:num>
  <w:num w:numId="45">
    <w:abstractNumId w:val="10"/>
  </w:num>
  <w:num w:numId="46">
    <w:abstractNumId w:val="35"/>
  </w:num>
  <w:num w:numId="47">
    <w:abstractNumId w:val="16"/>
  </w:num>
  <w:num w:numId="48">
    <w:abstractNumId w:val="2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5889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2C8E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5F3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C711C"/>
    <w:rsid w:val="002D18DB"/>
    <w:rsid w:val="002E2369"/>
    <w:rsid w:val="002E38FA"/>
    <w:rsid w:val="002E410F"/>
    <w:rsid w:val="002E4832"/>
    <w:rsid w:val="002E6AF2"/>
    <w:rsid w:val="002E70F1"/>
    <w:rsid w:val="003111E0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5CF2"/>
    <w:rsid w:val="00366EBF"/>
    <w:rsid w:val="00371CE6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545F9"/>
    <w:rsid w:val="005630C8"/>
    <w:rsid w:val="005637F5"/>
    <w:rsid w:val="00584446"/>
    <w:rsid w:val="005912AD"/>
    <w:rsid w:val="00596A06"/>
    <w:rsid w:val="00596E67"/>
    <w:rsid w:val="005C0A38"/>
    <w:rsid w:val="005D0800"/>
    <w:rsid w:val="005E3BBD"/>
    <w:rsid w:val="005F2A59"/>
    <w:rsid w:val="005F323C"/>
    <w:rsid w:val="005F3C6F"/>
    <w:rsid w:val="006028A4"/>
    <w:rsid w:val="00605D24"/>
    <w:rsid w:val="006073F2"/>
    <w:rsid w:val="0060775E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37506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7D8"/>
    <w:rsid w:val="007E52C9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509D3"/>
    <w:rsid w:val="0086386C"/>
    <w:rsid w:val="00866042"/>
    <w:rsid w:val="00867F05"/>
    <w:rsid w:val="008710D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8F43C2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5014"/>
    <w:rsid w:val="00A201B8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255"/>
    <w:rsid w:val="00B75591"/>
    <w:rsid w:val="00B81568"/>
    <w:rsid w:val="00B84FFF"/>
    <w:rsid w:val="00BA0877"/>
    <w:rsid w:val="00BA1741"/>
    <w:rsid w:val="00BA31FE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5406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06A4C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50EAC"/>
    <w:rsid w:val="00D51083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D25A3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20477"/>
    <w:rsid w:val="00E2338F"/>
    <w:rsid w:val="00E31A2F"/>
    <w:rsid w:val="00E35B6D"/>
    <w:rsid w:val="00E3693F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8218E"/>
    <w:rsid w:val="00F9775D"/>
    <w:rsid w:val="00FA461F"/>
    <w:rsid w:val="00FA5A4C"/>
    <w:rsid w:val="00FA5F09"/>
    <w:rsid w:val="00FB4C2E"/>
    <w:rsid w:val="00FC1FF4"/>
    <w:rsid w:val="00FD0F82"/>
    <w:rsid w:val="00FD108F"/>
    <w:rsid w:val="00FD4FE6"/>
    <w:rsid w:val="00FD593C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AC04B8"/>
  <w15:docId w15:val="{B6937316-CF7F-42C3-A41A-2A3C185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2">
    <w:name w:val="heading 2"/>
    <w:basedOn w:val="Normalny"/>
    <w:link w:val="Nagwek2Znak"/>
    <w:uiPriority w:val="9"/>
    <w:qFormat/>
    <w:rsid w:val="008509D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Nagwek2A">
    <w:name w:val="Nagłówek 2 A"/>
    <w:qFormat/>
    <w:rsid w:val="00BA31FE"/>
    <w:pPr>
      <w:keepNext/>
      <w:spacing w:before="240" w:after="60"/>
      <w:jc w:val="left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9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09D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2E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419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10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63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362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642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948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569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793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646">
          <w:marLeft w:val="-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A909-AACB-4C59-A010-A1CD7F44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JA-TY-MY</cp:lastModifiedBy>
  <cp:revision>2</cp:revision>
  <cp:lastPrinted>2021-03-10T13:19:00Z</cp:lastPrinted>
  <dcterms:created xsi:type="dcterms:W3CDTF">2021-09-23T12:02:00Z</dcterms:created>
  <dcterms:modified xsi:type="dcterms:W3CDTF">2021-09-23T12:02:00Z</dcterms:modified>
</cp:coreProperties>
</file>