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BD0C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6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2FCB3C9E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2E14946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WNIOSEK O UDZIELENIE </w:t>
      </w:r>
      <w:r>
        <w:rPr>
          <w:b/>
        </w:rPr>
        <w:t>WSPARCIA FINANSOWEGO NA UTRZYMANIE MIEJSC PRACY</w:t>
      </w:r>
    </w:p>
    <w:p w14:paraId="37C4CE08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420ED50" w14:textId="06E94BDA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highlight w:val="yellow"/>
        </w:rPr>
      </w:pPr>
      <w:r>
        <w:rPr>
          <w:b/>
          <w:color w:val="000000"/>
        </w:rPr>
        <w:t xml:space="preserve">w ramach Projektu </w:t>
      </w:r>
      <w:r>
        <w:rPr>
          <w:b/>
        </w:rPr>
        <w:t>OWES ”Ja-Ty-My”</w:t>
      </w:r>
    </w:p>
    <w:p w14:paraId="4E3CD8D3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C55A0" w14:paraId="105EE4AA" w14:textId="77777777" w:rsidTr="00390DE7">
        <w:tc>
          <w:tcPr>
            <w:tcW w:w="4606" w:type="dxa"/>
            <w:shd w:val="clear" w:color="auto" w:fill="C0C0C0"/>
            <w:vAlign w:val="center"/>
          </w:tcPr>
          <w:p w14:paraId="0F56EA6D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14:paraId="146C0DE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  <w:tr w:rsidR="007C55A0" w14:paraId="74BDF63A" w14:textId="77777777" w:rsidTr="00390DE7">
        <w:tc>
          <w:tcPr>
            <w:tcW w:w="4606" w:type="dxa"/>
            <w:shd w:val="clear" w:color="auto" w:fill="C0C0C0"/>
            <w:vAlign w:val="center"/>
          </w:tcPr>
          <w:p w14:paraId="2376FDA4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14:paraId="26ED32A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</w:tbl>
    <w:p w14:paraId="369C180A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D5312F9" w14:textId="77777777" w:rsidR="007C55A0" w:rsidRDefault="007C55A0" w:rsidP="003866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Dane Uczestnika/Uczestników projektu wnioskujących o przyznanie wsparcia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 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72"/>
        <w:gridCol w:w="3275"/>
        <w:gridCol w:w="2463"/>
      </w:tblGrid>
      <w:tr w:rsidR="007C55A0" w14:paraId="5EDE75CB" w14:textId="77777777" w:rsidTr="00390DE7">
        <w:trPr>
          <w:trHeight w:val="691"/>
        </w:trPr>
        <w:tc>
          <w:tcPr>
            <w:tcW w:w="778" w:type="dxa"/>
            <w:shd w:val="clear" w:color="auto" w:fill="D9D9D9"/>
            <w:vAlign w:val="center"/>
          </w:tcPr>
          <w:p w14:paraId="170B9E0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33BADFB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Imię i nazwisko / </w:t>
            </w:r>
          </w:p>
          <w:p w14:paraId="23245F0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3275" w:type="dxa"/>
            <w:shd w:val="clear" w:color="auto" w:fill="D9D9D9"/>
            <w:vAlign w:val="center"/>
          </w:tcPr>
          <w:p w14:paraId="455E14DD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Adres zamieszkania/ </w:t>
            </w:r>
          </w:p>
          <w:p w14:paraId="4553382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63" w:type="dxa"/>
            <w:shd w:val="clear" w:color="auto" w:fill="D9D9D9"/>
            <w:vAlign w:val="center"/>
          </w:tcPr>
          <w:p w14:paraId="249E102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7C55A0" w14:paraId="5F160EFA" w14:textId="77777777" w:rsidTr="00390DE7">
        <w:trPr>
          <w:trHeight w:val="851"/>
        </w:trPr>
        <w:tc>
          <w:tcPr>
            <w:tcW w:w="778" w:type="dxa"/>
            <w:vAlign w:val="center"/>
          </w:tcPr>
          <w:p w14:paraId="1759CD7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14:paraId="6B2CAE44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2C26449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3221F4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7C6E6B97" w14:textId="77777777" w:rsidTr="00390DE7">
        <w:trPr>
          <w:trHeight w:val="851"/>
        </w:trPr>
        <w:tc>
          <w:tcPr>
            <w:tcW w:w="778" w:type="dxa"/>
            <w:vAlign w:val="center"/>
          </w:tcPr>
          <w:p w14:paraId="6C496B2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14:paraId="57A0AB4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49D8BE2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B03D0D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299013A5" w14:textId="77777777" w:rsidTr="00390DE7">
        <w:trPr>
          <w:trHeight w:val="851"/>
        </w:trPr>
        <w:tc>
          <w:tcPr>
            <w:tcW w:w="778" w:type="dxa"/>
            <w:vAlign w:val="center"/>
          </w:tcPr>
          <w:p w14:paraId="33226A4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14:paraId="4A5316C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709CCD7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A8348E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0A719891" w14:textId="77777777" w:rsidTr="00390DE7">
        <w:trPr>
          <w:trHeight w:val="851"/>
        </w:trPr>
        <w:tc>
          <w:tcPr>
            <w:tcW w:w="778" w:type="dxa"/>
            <w:vAlign w:val="center"/>
          </w:tcPr>
          <w:p w14:paraId="174E58F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14:paraId="33B8B6A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50440F3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E08960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60B5CDEC" w14:textId="77777777" w:rsidTr="00390DE7">
        <w:trPr>
          <w:trHeight w:val="851"/>
        </w:trPr>
        <w:tc>
          <w:tcPr>
            <w:tcW w:w="778" w:type="dxa"/>
            <w:vAlign w:val="center"/>
          </w:tcPr>
          <w:p w14:paraId="42F6A15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14:paraId="0A99001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2AA6537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9DDE56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39A9B119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DFBE82B" w14:textId="0EE24A65" w:rsidR="007C55A0" w:rsidRDefault="007C55A0" w:rsidP="003866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Informacje na temat osób zatrudnionych na nowopowstałych miejscach pracy, na które zostanie przyznane wsparcie finansowe</w:t>
      </w:r>
      <w:r w:rsidR="00386615">
        <w:rPr>
          <w:b/>
          <w:color w:val="000000"/>
        </w:rPr>
        <w:t xml:space="preserve"> </w:t>
      </w:r>
      <w:r w:rsidR="00386615">
        <w:rPr>
          <w:b/>
        </w:rPr>
        <w:t>na utrzymanie miejsc pracy</w:t>
      </w:r>
      <w:r w:rsidR="00386615">
        <w:rPr>
          <w:b/>
          <w:color w:val="000000"/>
          <w:vertAlign w:val="superscript"/>
        </w:rPr>
        <w:t xml:space="preserve"> 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>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772"/>
        <w:gridCol w:w="2846"/>
        <w:gridCol w:w="3197"/>
      </w:tblGrid>
      <w:tr w:rsidR="007C55A0" w14:paraId="5446C0ED" w14:textId="77777777" w:rsidTr="00390DE7">
        <w:tc>
          <w:tcPr>
            <w:tcW w:w="473" w:type="dxa"/>
            <w:shd w:val="clear" w:color="auto" w:fill="D9D9D9"/>
            <w:vAlign w:val="center"/>
          </w:tcPr>
          <w:p w14:paraId="04069C8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0CAFB7E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Nazwisko i imię (w kolejności alfabetycznej)</w:t>
            </w:r>
          </w:p>
        </w:tc>
        <w:tc>
          <w:tcPr>
            <w:tcW w:w="2846" w:type="dxa"/>
            <w:shd w:val="clear" w:color="auto" w:fill="D9D9D9"/>
            <w:vAlign w:val="center"/>
          </w:tcPr>
          <w:p w14:paraId="4C2E7F4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Stanowisko, forma zatrudnienia (np. umowa o pracę, spółdzielcza umowa o pracę),</w:t>
            </w:r>
          </w:p>
          <w:p w14:paraId="2ED6357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ACCF7A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Planowany okres zatrudnienia (od DD-MM-RRRR do DD-MM-RRRR)</w:t>
            </w:r>
          </w:p>
        </w:tc>
      </w:tr>
      <w:tr w:rsidR="007C55A0" w14:paraId="3744B15A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3964218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72" w:type="dxa"/>
          </w:tcPr>
          <w:p w14:paraId="51674BA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02CE191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37A45B0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7F300FF6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61548EB4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14:paraId="03F37466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2DC51AD6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7DA35CE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2BB4EBBE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71E14EE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14:paraId="6B9D85A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151C5FD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7C9643D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405D1C62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56C495B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14:paraId="4EAF6D9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3B0BD58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500A90AD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6A2F12D4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4F16A5C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14:paraId="32E2BCC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3F6FFC7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4634946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0B19157F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2AF24B2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14:paraId="2C3AB00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627EC1B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33DB9CB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3E832159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5C5A4EE6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14:paraId="0F91BC6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64F47B26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12255D9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309A9A56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47A32A7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14:paraId="59A1475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1B399C5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0C30362A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1E98C20C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361FAE1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14:paraId="78672BF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290F24C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4502FC60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1C08E7C0" w14:textId="77777777" w:rsidTr="00390DE7">
        <w:trPr>
          <w:trHeight w:val="851"/>
        </w:trPr>
        <w:tc>
          <w:tcPr>
            <w:tcW w:w="473" w:type="dxa"/>
            <w:vAlign w:val="center"/>
          </w:tcPr>
          <w:p w14:paraId="655911A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14:paraId="25076F4A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29453D21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14:paraId="6046ED4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1CAF845F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</w:p>
    <w:p w14:paraId="1475FF44" w14:textId="79A2D2E2" w:rsidR="007C55A0" w:rsidRDefault="00386615" w:rsidP="003866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 xml:space="preserve">Zgodnie z </w:t>
      </w:r>
      <w:r w:rsidRPr="00C65E77">
        <w:t>Rozporządzeni</w:t>
      </w:r>
      <w:r>
        <w:t>em</w:t>
      </w:r>
      <w:r w:rsidRPr="00C65E77">
        <w:t xml:space="preserve"> Ministra Funduszy i Polityki Regionalnej z dnia 20 grudnia 2022 r</w:t>
      </w:r>
      <w:r w:rsidRPr="004A6089">
        <w:t>., zmienionego dnia 21 maja 2024 r.,</w:t>
      </w:r>
      <w:r>
        <w:t xml:space="preserve"> </w:t>
      </w:r>
      <w:r w:rsidRPr="00C65E77">
        <w:t xml:space="preserve">w sprawie udzielania pomocy de </w:t>
      </w:r>
      <w:proofErr w:type="spellStart"/>
      <w:r w:rsidRPr="00C65E77">
        <w:t>minimis</w:t>
      </w:r>
      <w:proofErr w:type="spellEnd"/>
      <w:r w:rsidRPr="00C65E77">
        <w:t xml:space="preserve"> oraz pomocy publicznej w ramach programów finansowanych z Europejskiego Funduszu Społecznego Plus (EFS+) na lata 2021–2027 </w:t>
      </w:r>
      <w:r>
        <w:rPr>
          <w:b/>
          <w:color w:val="000000"/>
        </w:rPr>
        <w:t xml:space="preserve">wnosimy o przyznanie </w:t>
      </w:r>
      <w:r>
        <w:rPr>
          <w:b/>
        </w:rPr>
        <w:t xml:space="preserve">wsparcia finansowego na utrzymanie miejsc pracy </w:t>
      </w:r>
      <w:r>
        <w:t>osób</w:t>
      </w:r>
      <w:r>
        <w:rPr>
          <w:color w:val="000000"/>
        </w:rPr>
        <w:t>, o których mowa w cz. II wniosku, w wysokości</w:t>
      </w:r>
      <w:r w:rsidR="007C55A0">
        <w:rPr>
          <w:color w:val="000000"/>
        </w:rPr>
        <w:t>:</w:t>
      </w:r>
    </w:p>
    <w:p w14:paraId="0DCE8383" w14:textId="77777777" w:rsidR="007C55A0" w:rsidRDefault="007C55A0" w:rsidP="007C55A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t xml:space="preserve">38 700 </w:t>
      </w:r>
      <w:r>
        <w:rPr>
          <w:color w:val="000000"/>
        </w:rPr>
        <w:t xml:space="preserve">PLN x ……… osób zatrudnianych </w:t>
      </w:r>
      <w:r>
        <w:t>na pełen etat</w:t>
      </w:r>
      <w:r>
        <w:rPr>
          <w:color w:val="000000"/>
        </w:rPr>
        <w:t xml:space="preserve"> =  ………………… PLN (słownie: …………………………………………. zł) </w:t>
      </w:r>
    </w:p>
    <w:p w14:paraId="4697E7B8" w14:textId="77777777" w:rsidR="007C55A0" w:rsidRDefault="007C55A0" w:rsidP="007C55A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</w:pPr>
      <w:r>
        <w:t xml:space="preserve">29 026 PLN x ……… osób zatrudnianych na ¾ etatu =  ………………… PLN (słownie: …………………………………………. zł) </w:t>
      </w:r>
    </w:p>
    <w:p w14:paraId="4CA16159" w14:textId="77777777" w:rsidR="007C55A0" w:rsidRDefault="007C55A0" w:rsidP="007C55A0">
      <w:pPr>
        <w:numPr>
          <w:ilvl w:val="0"/>
          <w:numId w:val="35"/>
        </w:numP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</w:pPr>
      <w:r>
        <w:t xml:space="preserve">19 350 PLN x ……… osób zatrudnianych na ½ etatu lub w wymiarze ¼ etatu w przypadku zatrudnienia na tym miejscu pracy osoby z niepełnosprawnością sprzężoną lub ze znacznym stopniem niepełnosprawności  =  ………………… PLN (słownie: …………………………………………. zł) </w:t>
      </w:r>
    </w:p>
    <w:p w14:paraId="66207590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  <w:sz w:val="18"/>
          <w:szCs w:val="18"/>
        </w:rPr>
      </w:pPr>
    </w:p>
    <w:p w14:paraId="064AF42D" w14:textId="2968601D" w:rsidR="007C55A0" w:rsidRDefault="00386615" w:rsidP="00386615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hanging="2"/>
        <w:rPr>
          <w:color w:val="000000"/>
        </w:rPr>
      </w:pPr>
      <w:r>
        <w:rPr>
          <w:color w:val="000000"/>
        </w:rPr>
        <w:lastRenderedPageBreak/>
        <w:t xml:space="preserve">Planowana data rozpoczęcia korzystania ze wsparcia </w:t>
      </w:r>
      <w:r>
        <w:t>na utrzymanie miejsca pracy</w:t>
      </w:r>
      <w:r w:rsidR="007C55A0">
        <w:rPr>
          <w:color w:val="000000"/>
        </w:rPr>
        <w:t>: ..…</w:t>
      </w:r>
      <w:r>
        <w:rPr>
          <w:color w:val="000000"/>
        </w:rPr>
        <w:t>.</w:t>
      </w:r>
      <w:r w:rsidR="007C55A0">
        <w:rPr>
          <w:color w:val="000000"/>
        </w:rPr>
        <w:t>…………….………..</w:t>
      </w:r>
    </w:p>
    <w:p w14:paraId="0486142E" w14:textId="2323A472" w:rsidR="007C55A0" w:rsidRDefault="00386615" w:rsidP="00386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Planowana data zakończenia korzystania ze wsparcia </w:t>
      </w:r>
      <w:r>
        <w:t>na utrzymanie miejsca pracy</w:t>
      </w:r>
      <w:r w:rsidR="007C55A0">
        <w:rPr>
          <w:color w:val="000000"/>
        </w:rPr>
        <w:t>: ………………</w:t>
      </w:r>
      <w:r>
        <w:rPr>
          <w:color w:val="000000"/>
        </w:rPr>
        <w:t>…</w:t>
      </w:r>
      <w:r w:rsidR="007C55A0">
        <w:rPr>
          <w:color w:val="000000"/>
        </w:rPr>
        <w:t>…………</w:t>
      </w:r>
    </w:p>
    <w:p w14:paraId="26C0D42C" w14:textId="77777777" w:rsidR="007C55A0" w:rsidRDefault="007C55A0" w:rsidP="00386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rPr>
          <w:b/>
          <w:color w:val="000000"/>
        </w:rPr>
        <w:t>Uwaga:</w:t>
      </w:r>
      <w:r>
        <w:rPr>
          <w:color w:val="000000"/>
        </w:rPr>
        <w:t xml:space="preserve"> </w:t>
      </w:r>
      <w:r>
        <w:t>Okres wsparcia finansowego na utrzymanie miejsc pracy może rozpocząć się najwcześniej w dniu, w którym zatrudniona zostanie pierwsza osoba na planowanych do utworzenia miejscach pracy.</w:t>
      </w:r>
    </w:p>
    <w:p w14:paraId="4E985CF2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46329C43" w14:textId="77777777" w:rsidR="007C55A0" w:rsidRDefault="007C55A0" w:rsidP="007C55A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t xml:space="preserve"> </w:t>
      </w:r>
      <w:r>
        <w:rPr>
          <w:b/>
          <w:color w:val="000000"/>
        </w:rPr>
        <w:t>UZASADNIENIE</w:t>
      </w:r>
      <w:r>
        <w:rPr>
          <w:color w:val="000000"/>
        </w:rPr>
        <w:t xml:space="preserve"> </w:t>
      </w:r>
      <w:r>
        <w:rPr>
          <w:b/>
          <w:color w:val="000000"/>
        </w:rPr>
        <w:t>wysokości wnioskowanego wsparcia</w:t>
      </w:r>
    </w:p>
    <w:p w14:paraId="1EA182D8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315"/>
        <w:gridCol w:w="1852"/>
        <w:gridCol w:w="4644"/>
      </w:tblGrid>
      <w:tr w:rsidR="007C55A0" w14:paraId="34FF71FD" w14:textId="77777777" w:rsidTr="00390DE7">
        <w:trPr>
          <w:trHeight w:val="854"/>
        </w:trPr>
        <w:tc>
          <w:tcPr>
            <w:tcW w:w="477" w:type="dxa"/>
            <w:shd w:val="clear" w:color="auto" w:fill="D0CECE"/>
            <w:vAlign w:val="center"/>
          </w:tcPr>
          <w:p w14:paraId="35255D6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shd w:val="clear" w:color="auto" w:fill="D0CECE"/>
            <w:vAlign w:val="center"/>
          </w:tcPr>
          <w:p w14:paraId="757D1673" w14:textId="07E34EF1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Wydatki ponoszone z finansowego wsparcia </w:t>
            </w:r>
            <w:r w:rsidR="00386615">
              <w:rPr>
                <w:b/>
              </w:rPr>
              <w:t>na utrzymanie miejsc pracy</w:t>
            </w:r>
          </w:p>
        </w:tc>
        <w:tc>
          <w:tcPr>
            <w:tcW w:w="1852" w:type="dxa"/>
            <w:shd w:val="clear" w:color="auto" w:fill="D0CECE"/>
          </w:tcPr>
          <w:p w14:paraId="5AD3386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netto, tj. bez podatku VAT - należy podać </w:t>
            </w:r>
            <w:r>
              <w:rPr>
                <w:b/>
                <w:sz w:val="20"/>
                <w:szCs w:val="20"/>
              </w:rPr>
              <w:t>łączną wartość w ujęciu miesięcznym</w:t>
            </w:r>
          </w:p>
        </w:tc>
        <w:tc>
          <w:tcPr>
            <w:tcW w:w="4644" w:type="dxa"/>
            <w:shd w:val="clear" w:color="auto" w:fill="D0CECE"/>
            <w:vAlign w:val="center"/>
          </w:tcPr>
          <w:p w14:paraId="7427C6B8" w14:textId="77777777" w:rsidR="007C55A0" w:rsidRDefault="007C55A0" w:rsidP="00390DE7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Uzasadnienie </w:t>
            </w:r>
            <w:r>
              <w:rPr>
                <w:b/>
                <w:sz w:val="20"/>
                <w:szCs w:val="20"/>
                <w:u w:val="single"/>
              </w:rPr>
              <w:t>miesięcznej wysokości</w:t>
            </w:r>
            <w:r>
              <w:rPr>
                <w:b/>
                <w:sz w:val="20"/>
                <w:szCs w:val="20"/>
              </w:rPr>
              <w:t xml:space="preserve"> najważniejszych kosztów związanych z prowadzeniem działalności gospodarczej w formule PS</w:t>
            </w:r>
          </w:p>
        </w:tc>
      </w:tr>
      <w:tr w:rsidR="007C55A0" w14:paraId="07CA63A9" w14:textId="77777777" w:rsidTr="00390DE7">
        <w:tc>
          <w:tcPr>
            <w:tcW w:w="477" w:type="dxa"/>
            <w:vAlign w:val="center"/>
          </w:tcPr>
          <w:p w14:paraId="46C4B52D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center"/>
          </w:tcPr>
          <w:p w14:paraId="0367570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Daniny publicznoprawne, z wyjątkiem grzywien i kar; w tym m.in. składniki wynagrodzeń osób zatrudnionych na nowoutworzonych miejscach pracy (obowiązkowe składki ZUS, , zaliczka na podatek dochodowy od osób fizycznych)</w:t>
            </w:r>
          </w:p>
        </w:tc>
        <w:tc>
          <w:tcPr>
            <w:tcW w:w="1852" w:type="dxa"/>
          </w:tcPr>
          <w:p w14:paraId="2E81FBD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BA804B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42BABD5E" w14:textId="77777777" w:rsidTr="00390DE7">
        <w:tc>
          <w:tcPr>
            <w:tcW w:w="477" w:type="dxa"/>
            <w:vAlign w:val="center"/>
          </w:tcPr>
          <w:p w14:paraId="7A5E092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center"/>
          </w:tcPr>
          <w:p w14:paraId="0493322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1852" w:type="dxa"/>
          </w:tcPr>
          <w:p w14:paraId="1DF7F98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D2C977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2549FB46" w14:textId="77777777" w:rsidTr="00390DE7">
        <w:tc>
          <w:tcPr>
            <w:tcW w:w="477" w:type="dxa"/>
            <w:vAlign w:val="center"/>
          </w:tcPr>
          <w:p w14:paraId="10FF878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5FF31B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1852" w:type="dxa"/>
          </w:tcPr>
          <w:p w14:paraId="1A2313F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EC2E14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40542571" w14:textId="77777777" w:rsidTr="00390DE7">
        <w:tc>
          <w:tcPr>
            <w:tcW w:w="477" w:type="dxa"/>
            <w:vAlign w:val="center"/>
          </w:tcPr>
          <w:p w14:paraId="22397E07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14:paraId="12A4A4F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1852" w:type="dxa"/>
          </w:tcPr>
          <w:p w14:paraId="51596A1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6E474CA4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7FD3D770" w14:textId="77777777" w:rsidTr="00390DE7">
        <w:trPr>
          <w:trHeight w:val="222"/>
        </w:trPr>
        <w:tc>
          <w:tcPr>
            <w:tcW w:w="477" w:type="dxa"/>
            <w:vAlign w:val="center"/>
          </w:tcPr>
          <w:p w14:paraId="772D2F3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center"/>
          </w:tcPr>
          <w:p w14:paraId="1B7A83D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1852" w:type="dxa"/>
          </w:tcPr>
          <w:p w14:paraId="4621986A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11E1004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6FB9F762" w14:textId="77777777" w:rsidTr="00390DE7">
        <w:trPr>
          <w:trHeight w:val="222"/>
        </w:trPr>
        <w:tc>
          <w:tcPr>
            <w:tcW w:w="477" w:type="dxa"/>
            <w:vAlign w:val="center"/>
          </w:tcPr>
          <w:p w14:paraId="7CFCE05D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center"/>
          </w:tcPr>
          <w:p w14:paraId="0C38599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1852" w:type="dxa"/>
          </w:tcPr>
          <w:p w14:paraId="68D15E1A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313F565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0C6A1D96" w14:textId="77777777" w:rsidTr="00390DE7">
        <w:trPr>
          <w:trHeight w:val="222"/>
        </w:trPr>
        <w:tc>
          <w:tcPr>
            <w:tcW w:w="477" w:type="dxa"/>
            <w:vAlign w:val="center"/>
          </w:tcPr>
          <w:p w14:paraId="4C5466A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14:paraId="5CF4199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1852" w:type="dxa"/>
          </w:tcPr>
          <w:p w14:paraId="1B87BEA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1A90679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6DE1DD1D" w14:textId="77777777" w:rsidTr="00390DE7">
        <w:trPr>
          <w:trHeight w:val="222"/>
        </w:trPr>
        <w:tc>
          <w:tcPr>
            <w:tcW w:w="477" w:type="dxa"/>
            <w:vAlign w:val="center"/>
          </w:tcPr>
          <w:p w14:paraId="5DFDBDDC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center"/>
          </w:tcPr>
          <w:p w14:paraId="6A698DDE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1852" w:type="dxa"/>
          </w:tcPr>
          <w:p w14:paraId="6E745B88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00E8611A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6531A6BB" w14:textId="77777777" w:rsidTr="00390DE7">
        <w:trPr>
          <w:trHeight w:val="222"/>
        </w:trPr>
        <w:tc>
          <w:tcPr>
            <w:tcW w:w="477" w:type="dxa"/>
            <w:vAlign w:val="center"/>
          </w:tcPr>
          <w:p w14:paraId="0CEC83FF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vAlign w:val="center"/>
          </w:tcPr>
          <w:p w14:paraId="68908036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uzasadnione wydatki (</w:t>
            </w:r>
            <w:r>
              <w:rPr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14:paraId="0A9388C3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58F25EF4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C55A0" w14:paraId="34669CB5" w14:textId="77777777" w:rsidTr="00390DE7">
        <w:trPr>
          <w:trHeight w:val="520"/>
        </w:trPr>
        <w:tc>
          <w:tcPr>
            <w:tcW w:w="2792" w:type="dxa"/>
            <w:gridSpan w:val="2"/>
            <w:vAlign w:val="center"/>
          </w:tcPr>
          <w:p w14:paraId="3CD649F2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1852" w:type="dxa"/>
          </w:tcPr>
          <w:p w14:paraId="03DFA5FB" w14:textId="77777777" w:rsidR="007C55A0" w:rsidRDefault="007C55A0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638C2F88" w14:textId="77777777" w:rsidR="007C55A0" w:rsidRDefault="003866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w tym ze wsparcia na utrzymanie miejsc pracy</w:t>
            </w:r>
            <w:r w:rsidR="007C55A0">
              <w:rPr>
                <w:b/>
              </w:rPr>
              <w:t>:</w:t>
            </w:r>
          </w:p>
          <w:p w14:paraId="1E91AE58" w14:textId="77777777" w:rsidR="00386615" w:rsidRDefault="003866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  <w:p w14:paraId="35EF323A" w14:textId="1408542B" w:rsidR="00386615" w:rsidRDefault="003866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F96AA16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32080222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 xml:space="preserve">Jednocześnie oświadczamy, że wsparcie </w:t>
      </w:r>
      <w:r>
        <w:rPr>
          <w:i/>
          <w:sz w:val="20"/>
          <w:szCs w:val="20"/>
        </w:rPr>
        <w:t>finansowe na utrzymanie miejsc pracy</w:t>
      </w:r>
      <w:r>
        <w:rPr>
          <w:i/>
          <w:color w:val="000000"/>
          <w:sz w:val="20"/>
          <w:szCs w:val="20"/>
        </w:rPr>
        <w:t xml:space="preserve"> wydatkowane będzie wyłącznie w celu sfinansowania podstawowych kosztów funkcjonowania i rozwoju przedsiębiorstwa społecznego.</w:t>
      </w:r>
    </w:p>
    <w:p w14:paraId="78469AA7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7A803BC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Data i czytelne podpisy Uczestnika/Uczestników projektu (osób fizycznych lub osób upoważnionych do reprezentowania uczestników instytucjonalnych):</w:t>
      </w:r>
    </w:p>
    <w:p w14:paraId="13A421EF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</w:p>
    <w:p w14:paraId="1AB6911D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14:paraId="68E9BD5B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14:paraId="6A123242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14:paraId="571F04E3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C0B5C6B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AE55A8D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hanging="2"/>
        <w:rPr>
          <w:color w:val="000000"/>
        </w:rPr>
      </w:pPr>
    </w:p>
    <w:p w14:paraId="0BCF995C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B191B8C" w14:textId="77777777" w:rsidR="004C4257" w:rsidRPr="007C55A0" w:rsidRDefault="004C4257" w:rsidP="007C55A0"/>
    <w:sectPr w:rsidR="004C4257" w:rsidRPr="007C55A0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D385" w14:textId="77777777" w:rsidR="00F54E09" w:rsidRDefault="00F54E09" w:rsidP="003550AD">
      <w:r>
        <w:separator/>
      </w:r>
    </w:p>
  </w:endnote>
  <w:endnote w:type="continuationSeparator" w:id="0">
    <w:p w14:paraId="6F936172" w14:textId="77777777" w:rsidR="00F54E09" w:rsidRDefault="00F54E09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C1EB" w14:textId="77777777" w:rsidR="00F54E09" w:rsidRDefault="00F54E09" w:rsidP="003550AD">
      <w:r>
        <w:separator/>
      </w:r>
    </w:p>
  </w:footnote>
  <w:footnote w:type="continuationSeparator" w:id="0">
    <w:p w14:paraId="6892601F" w14:textId="77777777" w:rsidR="00F54E09" w:rsidRDefault="00F54E09" w:rsidP="003550AD">
      <w:r>
        <w:continuationSeparator/>
      </w:r>
    </w:p>
  </w:footnote>
  <w:footnote w:id="1">
    <w:p w14:paraId="363B127F" w14:textId="77777777" w:rsidR="007C55A0" w:rsidRDefault="007C55A0" w:rsidP="007C55A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 Należy wpisać dane wyłącznie uczestników projektu – przedsiębiorstw społecznych, instytucji lub osób fizycznych zamierzających założyć przedsiębiorstwo społeczne lub przekształcić PES w PS</w:t>
      </w:r>
    </w:p>
  </w:footnote>
  <w:footnote w:id="2">
    <w:p w14:paraId="13417532" w14:textId="77777777" w:rsidR="007C55A0" w:rsidRDefault="007C55A0" w:rsidP="007C55A0">
      <w:pPr>
        <w:ind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Przedstawione informacje muszą być zgodne z informacjami przedstawionymi w zał. nr Załącznik nr 4 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F4CE1"/>
    <w:multiLevelType w:val="multilevel"/>
    <w:tmpl w:val="17660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559"/>
    <w:multiLevelType w:val="multilevel"/>
    <w:tmpl w:val="34007322"/>
    <w:lvl w:ilvl="0">
      <w:start w:val="1"/>
      <w:numFmt w:val="decimal"/>
      <w:pStyle w:val="PodUstp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6D22"/>
    <w:multiLevelType w:val="multilevel"/>
    <w:tmpl w:val="06F68E6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3B2D43"/>
    <w:multiLevelType w:val="multilevel"/>
    <w:tmpl w:val="3DB25FF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31"/>
  </w:num>
  <w:num w:numId="5">
    <w:abstractNumId w:val="6"/>
  </w:num>
  <w:num w:numId="6">
    <w:abstractNumId w:val="10"/>
  </w:num>
  <w:num w:numId="7">
    <w:abstractNumId w:val="0"/>
  </w:num>
  <w:num w:numId="8">
    <w:abstractNumId w:val="26"/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7"/>
  </w:num>
  <w:num w:numId="16">
    <w:abstractNumId w:val="5"/>
  </w:num>
  <w:num w:numId="17">
    <w:abstractNumId w:val="1"/>
  </w:num>
  <w:num w:numId="18">
    <w:abstractNumId w:val="24"/>
  </w:num>
  <w:num w:numId="19">
    <w:abstractNumId w:val="11"/>
  </w:num>
  <w:num w:numId="20">
    <w:abstractNumId w:val="15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9"/>
  </w:num>
  <w:num w:numId="24">
    <w:abstractNumId w:val="25"/>
  </w:num>
  <w:num w:numId="25">
    <w:abstractNumId w:val="22"/>
  </w:num>
  <w:num w:numId="26">
    <w:abstractNumId w:val="21"/>
  </w:num>
  <w:num w:numId="27">
    <w:abstractNumId w:val="32"/>
  </w:num>
  <w:num w:numId="28">
    <w:abstractNumId w:val="30"/>
  </w:num>
  <w:num w:numId="29">
    <w:abstractNumId w:val="23"/>
  </w:num>
  <w:num w:numId="30">
    <w:abstractNumId w:val="8"/>
  </w:num>
  <w:num w:numId="31">
    <w:abstractNumId w:val="20"/>
  </w:num>
  <w:num w:numId="32">
    <w:abstractNumId w:val="12"/>
  </w:num>
  <w:num w:numId="33">
    <w:abstractNumId w:val="14"/>
  </w:num>
  <w:num w:numId="34">
    <w:abstractNumId w:val="17"/>
  </w:num>
  <w:num w:numId="35">
    <w:abstractNumId w:val="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615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C55A0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BDF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180F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54E09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Ustp">
    <w:name w:val="PodUstęp"/>
    <w:basedOn w:val="Normalny"/>
    <w:rsid w:val="00E1180F"/>
    <w:pPr>
      <w:widowControl w:val="0"/>
      <w:numPr>
        <w:numId w:val="3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2024-07-24T13:11:00Z</dcterms:created>
  <dcterms:modified xsi:type="dcterms:W3CDTF">2024-07-24T13:11:00Z</dcterms:modified>
</cp:coreProperties>
</file>