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B8B0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5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2F190A49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14:paraId="6EAC5DE5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14:paraId="659B100D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p w14:paraId="08C3B84A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OSOBY, KTÓRA ZOSTANIE ZATRUDNIONA NA NOWOUTWORZONYM STANOWISKU PRACY W PRZEDSIĘBIORSTWIE SPOŁECZNYM</w:t>
      </w:r>
    </w:p>
    <w:p w14:paraId="02B4696B" w14:textId="77777777" w:rsidR="00941725" w:rsidRPr="00793570" w:rsidRDefault="00941725" w:rsidP="0094172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bCs/>
          <w:color w:val="000000"/>
        </w:rPr>
      </w:pPr>
      <w:r w:rsidRPr="00793570">
        <w:rPr>
          <w:b/>
          <w:bCs/>
          <w:color w:val="000000"/>
        </w:rPr>
        <w:t>w</w:t>
      </w:r>
    </w:p>
    <w:p w14:paraId="5E3CDEB9" w14:textId="77777777" w:rsidR="00941725" w:rsidRDefault="00941725" w:rsidP="00941725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Projekcie OWES ”Ja-Ty-My”</w:t>
      </w:r>
    </w:p>
    <w:p w14:paraId="60394988" w14:textId="77777777" w:rsidR="00941725" w:rsidRPr="00BC6219" w:rsidRDefault="00941725" w:rsidP="00941725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realizowanym przez Stowarzyszenie Wsparcie Społeczne „Ja-Ty-My”,</w:t>
      </w:r>
    </w:p>
    <w:p w14:paraId="10C6CD96" w14:textId="77777777" w:rsidR="00941725" w:rsidRPr="00BC6219" w:rsidRDefault="00941725" w:rsidP="00941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bCs/>
        </w:rPr>
      </w:pPr>
      <w:r w:rsidRPr="00BC6219">
        <w:rPr>
          <w:b/>
          <w:bCs/>
        </w:rPr>
        <w:t>współfinansowanym 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środków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Społecznego+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ramach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Programu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Regionalnego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 dla Łódzkiego 2021-2027, realizowany w ramach Priorytetu FELD.07 „Fundusze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dla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zatrudnienia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integracji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Łódzkiem",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Działania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„Ekonomia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społeczna";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nr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umowy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Wojewódzkim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Urzędem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Pracy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FELD.07.06-IP-0004/23-00</w:t>
      </w:r>
      <w:r>
        <w:rPr>
          <w:b/>
          <w:bCs/>
        </w:rPr>
        <w:t xml:space="preserve">                      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15.02.2024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r.</w:t>
      </w:r>
    </w:p>
    <w:p w14:paraId="5DA0F3C3" w14:textId="77777777" w:rsidR="00941725" w:rsidRDefault="00941725" w:rsidP="00E6560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</w:p>
    <w:p w14:paraId="6A7C56C9" w14:textId="77777777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F1A59B3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b/>
          <w:color w:val="000000"/>
        </w:rPr>
        <w:t xml:space="preserve">W związku z planowanym zatrudnieniem mnie na nowoutworzonym stanowisku pracy u Beneficjenta pomocy ………………………………………………………….…………………………………………………………… </w:t>
      </w:r>
      <w:r>
        <w:rPr>
          <w:color w:val="000000"/>
        </w:rPr>
        <w:t>[nazwa Beneficjenta pomocy]</w:t>
      </w:r>
      <w:r>
        <w:rPr>
          <w:b/>
          <w:color w:val="000000"/>
        </w:rPr>
        <w:t xml:space="preserve"> w ramach realizacji Projektu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 oraz moją zgodą na powyższe, ja, niżej podpisany/a</w:t>
      </w:r>
      <w:r>
        <w:rPr>
          <w:color w:val="000000"/>
        </w:rPr>
        <w:t xml:space="preserve"> (imię i nazwisko) </w:t>
      </w:r>
      <w:r>
        <w:rPr>
          <w:b/>
          <w:color w:val="000000"/>
        </w:rPr>
        <w:t>…………………………………………………………………………………………….</w:t>
      </w:r>
    </w:p>
    <w:p w14:paraId="70F00B74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b/>
          <w:color w:val="000000"/>
        </w:rPr>
        <w:t>oświadczam, że spełniam minimum jedną z przesłanek, o których mowa poniżej, tj. zaliczam się do minimum jednej z grup osób (</w:t>
      </w:r>
      <w:r>
        <w:rPr>
          <w:b/>
        </w:rPr>
        <w:t>należy wybrać odpowiednią kategorię</w:t>
      </w:r>
      <w:r>
        <w:rPr>
          <w:b/>
          <w:color w:val="000000"/>
        </w:rPr>
        <w:t>):</w:t>
      </w:r>
    </w:p>
    <w:p w14:paraId="43F462C4" w14:textId="0503833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bezrobotny, o którym mowa w art. 2 ust. 1 pkt 2 ustawy z dnia 20 kwietnia 2004 r. o promocji zatrudnienia i instytucjach rynku pracy (Dz. U. 2024 r. poz. 475), </w:t>
      </w:r>
    </w:p>
    <w:p w14:paraId="117DDC56" w14:textId="4A1BB56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bezrobotny długotrwale, o którym mowa w art. 2 ust. 1 pkt 5 ustawy z dnia 20 kwietnia 2004 r. o promocji zatrudnienia i instytucjach rynku pracy, </w:t>
      </w:r>
    </w:p>
    <w:p w14:paraId="247A8EA2" w14:textId="6255397F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poszukujący pracy, o którym mowa w art. 2 ust. 1 pkt 22 ustawy z dnia 20 kwietnia 2004 r. o promocji zatrudnienia i instytucjach rynku pracy, bez zatrudnienia: </w:t>
      </w:r>
    </w:p>
    <w:p w14:paraId="0CBEA9F5" w14:textId="77777777" w:rsidR="00E6560F" w:rsidRDefault="00E6560F" w:rsidP="00804345">
      <w:pPr>
        <w:pStyle w:val="Akapitzlist"/>
        <w:ind w:left="426"/>
      </w:pPr>
      <w:r>
        <w:t xml:space="preserve">– w wieku do 30. roku życia oraz po ukończeniu 50. roku życia lub </w:t>
      </w:r>
    </w:p>
    <w:p w14:paraId="098ACBF6" w14:textId="77777777" w:rsidR="00E6560F" w:rsidRDefault="00E6560F" w:rsidP="00804345">
      <w:pPr>
        <w:pStyle w:val="Akapitzlist"/>
        <w:ind w:left="426"/>
      </w:pPr>
      <w:r>
        <w:t xml:space="preserve">– niewykonującego innej pracy zarobkowej, o której mowa w art. 2 ust. 1 pkt 11 ustawy z dnia 20 kwietnia 2004 r. o promocji zatrudnienia i instytucjach rynku pracy, </w:t>
      </w:r>
    </w:p>
    <w:p w14:paraId="2CBF596F" w14:textId="4BD0BBF0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>osoba niepełnosprawna w rozumieniu art. 1 ustawy z dnia 27 sierpnia 1997 r. o rehabilitacji zawodowej i społecznej oraz zatrudnianiu osób niepełnosprawnych (Dz. U. 2024 poz. 44),</w:t>
      </w:r>
    </w:p>
    <w:p w14:paraId="43D6D296" w14:textId="2864AD1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absolwent centrum integracji społecznej oraz absolwent klubu integracji społecznej, o których mowa w art. 2 pkt 1a i 1b ustawy z dnia 13 czerwca 2003 r. o zatrudnieniu socjalnym (Dz. U. 2022 poz. 2241), </w:t>
      </w:r>
    </w:p>
    <w:p w14:paraId="2359A779" w14:textId="37959CD0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spełniającą kryteria, o których mowa w art. 8 ust. 1 pkt 1 i 2 ustawy z dnia 12 marca 2004 r. o pomocy społecznej (Dz. U. 2023 poz. 901), </w:t>
      </w:r>
    </w:p>
    <w:p w14:paraId="417AA4C6" w14:textId="78EFDADA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>osoba uprawniona do specjalnego zasiłku opiekuńczego, o której mowa w art. 16a ust. 1 ustawy z dnia 28 listopada 2003 r. o świadczeniach rodzinnych (Dz. U. z 2024 r. poz. 323),</w:t>
      </w:r>
    </w:p>
    <w:p w14:paraId="19101547" w14:textId="5224F8B7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lastRenderedPageBreak/>
        <w:t xml:space="preserve">osoba usamodzielniana, o której mowa w art. 140 ust. 1 i 2 ustawy z dnia 9 czerwca 2011 r. o wspieraniu rodziny i systemie pieczy zastępczej (Dz. U. z 2024 r. poz. 177) oraz art. 88 ust. 1 ustawy z dnia 12 marca 2004 r. o pomocy społecznej, </w:t>
      </w:r>
    </w:p>
    <w:p w14:paraId="190CF400" w14:textId="4F5A61F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z zaburzeniami psychicznymi, o której mowa w art. 3 pkt 1 ustawy z dnia 19 sierpnia 1994 r. o ochronie zdrowia psychicznego (Dz. U. z 2022 r. poz. 2123), </w:t>
      </w:r>
    </w:p>
    <w:p w14:paraId="20F9681D" w14:textId="5614883C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pozbawiona wolności (odbywającą karę w systemie dozoru elektronicznego), osoba opuszczająca zakład karny oraz pełnoletnia osoba opuszczająca zakład poprawczy, </w:t>
      </w:r>
    </w:p>
    <w:p w14:paraId="16452165" w14:textId="5959AC92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osoba starsza, o której mowa w art. 4 pkt 1 ustawy z dnia 11 września 2015 r. o osobach starszych (Dz. U. 2015 poz. 1705), </w:t>
      </w:r>
    </w:p>
    <w:p w14:paraId="39D19338" w14:textId="01328CD4" w:rsidR="00E6560F" w:rsidRDefault="00E6560F" w:rsidP="00804345">
      <w:pPr>
        <w:numPr>
          <w:ilvl w:val="0"/>
          <w:numId w:val="35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>osoba, która uzyskała w Rzeczypospolitej Polskiej status uchodźcy lub ochronę uzupełniającą.</w:t>
      </w:r>
    </w:p>
    <w:p w14:paraId="51F3B78F" w14:textId="77777777" w:rsidR="00804345" w:rsidRDefault="00804345" w:rsidP="00E6560F">
      <w:pPr>
        <w:ind w:hanging="2"/>
      </w:pPr>
    </w:p>
    <w:p w14:paraId="38098E41" w14:textId="603E529A" w:rsidR="00E6560F" w:rsidRDefault="00E6560F" w:rsidP="00E6560F">
      <w:pPr>
        <w:ind w:hanging="2"/>
      </w:pPr>
      <w:r>
        <w:t xml:space="preserve">UWAGA: w związku z uchyleniem art. 16a o świadczeniach rodzinnych osoby wskazywane w pkt. g  nie stanowią odrębnej kategorii osób zagrożonych wykluczeniem społecznym. </w:t>
      </w:r>
    </w:p>
    <w:p w14:paraId="61A33551" w14:textId="77777777" w:rsidR="00E6560F" w:rsidRDefault="00E6560F" w:rsidP="00E6560F">
      <w:pPr>
        <w:ind w:hanging="2"/>
      </w:pPr>
    </w:p>
    <w:p w14:paraId="4D415F3C" w14:textId="22290592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t>W załączeniu przedkładam dokumenty potwierdzające kwalifikowanie się do wskazanej grupy/ wskazanych grup:</w:t>
      </w:r>
    </w:p>
    <w:p w14:paraId="1AC76A76" w14:textId="77777777" w:rsidR="001C1E34" w:rsidRDefault="001C1E34" w:rsidP="00E6560F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5FEF4F78" w14:textId="5A1B56BB" w:rsidR="00E6560F" w:rsidRDefault="00E6560F" w:rsidP="0080434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65DB1E5F" w14:textId="77777777" w:rsidR="001C1E34" w:rsidRDefault="001C1E34" w:rsidP="001C1E34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426"/>
        <w:jc w:val="left"/>
        <w:textDirection w:val="btLr"/>
        <w:textAlignment w:val="top"/>
        <w:outlineLvl w:val="0"/>
      </w:pPr>
    </w:p>
    <w:p w14:paraId="7AC8A427" w14:textId="77777777" w:rsidR="00E6560F" w:rsidRDefault="00E6560F" w:rsidP="00804345">
      <w:pPr>
        <w:numPr>
          <w:ilvl w:val="0"/>
          <w:numId w:val="36"/>
        </w:numPr>
        <w:suppressAutoHyphens/>
        <w:spacing w:line="276" w:lineRule="auto"/>
        <w:ind w:left="426"/>
        <w:jc w:val="left"/>
        <w:textDirection w:val="btLr"/>
        <w:textAlignment w:val="top"/>
        <w:outlineLvl w:val="0"/>
      </w:pPr>
      <w:r>
        <w:t xml:space="preserve">…………………………………………………………………………. [należy wskazać nazwę dokumentu] </w:t>
      </w:r>
    </w:p>
    <w:p w14:paraId="14BD9C36" w14:textId="77777777" w:rsidR="00941725" w:rsidRDefault="00941725" w:rsidP="0094172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b/>
        </w:rPr>
      </w:pPr>
    </w:p>
    <w:p w14:paraId="527788DE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rPr>
          <w:b/>
        </w:rPr>
      </w:pPr>
      <w:r>
        <w:rPr>
          <w:b/>
        </w:rPr>
        <w:t>Oświadczam, że nie byłam zatrudniona/ nie byłem zatrudniony u Beneficjenta pomocy ………………………………………………………….…………………………………………………………… [nazwa Beneficjenta pomocy] na podstawie umów o pracę lub umów cywilnoprawnych  w ciągu 12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poprzedzających złożenie wniosku o udzielenie wsparcia finansowego przez Beneficjenta pomocy</w:t>
      </w:r>
      <w:r>
        <w:rPr>
          <w:b/>
          <w:vertAlign w:val="superscript"/>
        </w:rPr>
        <w:footnoteReference w:id="1"/>
      </w:r>
      <w:r>
        <w:rPr>
          <w:b/>
        </w:rPr>
        <w:t xml:space="preserve">. </w:t>
      </w:r>
    </w:p>
    <w:p w14:paraId="68D222EE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</w:pPr>
    </w:p>
    <w:p w14:paraId="17DEB742" w14:textId="77777777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</w:rPr>
      </w:pPr>
    </w:p>
    <w:p w14:paraId="56291573" w14:textId="77777777" w:rsidR="00E6560F" w:rsidRDefault="00E6560F" w:rsidP="00E6560F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14:paraId="12403995" w14:textId="491E87E0" w:rsidR="00E6560F" w:rsidRDefault="00E6560F" w:rsidP="0094172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czytelny podpis</w:t>
      </w: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056C" w14:textId="77777777" w:rsidR="00A427FF" w:rsidRDefault="00A427FF" w:rsidP="003550AD">
      <w:r>
        <w:separator/>
      </w:r>
    </w:p>
  </w:endnote>
  <w:endnote w:type="continuationSeparator" w:id="0">
    <w:p w14:paraId="0921431E" w14:textId="77777777" w:rsidR="00A427FF" w:rsidRDefault="00A427FF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46FE" w14:textId="77777777" w:rsidR="00A427FF" w:rsidRDefault="00A427FF" w:rsidP="003550AD">
      <w:r>
        <w:separator/>
      </w:r>
    </w:p>
  </w:footnote>
  <w:footnote w:type="continuationSeparator" w:id="0">
    <w:p w14:paraId="18AC0521" w14:textId="77777777" w:rsidR="00A427FF" w:rsidRDefault="00A427FF" w:rsidP="003550AD">
      <w:r>
        <w:continuationSeparator/>
      </w:r>
    </w:p>
  </w:footnote>
  <w:footnote w:id="1">
    <w:p w14:paraId="44EDBFFA" w14:textId="7BB817ED" w:rsidR="00E6560F" w:rsidRDefault="00E6560F" w:rsidP="00E6560F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92C59">
        <w:rPr>
          <w:rFonts w:ascii="Calibri" w:hAnsi="Calibri" w:cs="Calibri"/>
          <w:color w:val="000000"/>
          <w:sz w:val="20"/>
          <w:szCs w:val="20"/>
        </w:rPr>
        <w:t>w przypadku składania wniosku o przyznanie wsparcia finansowego na utworzenie nowych miejsc pracy w nowym przedsiębiorstwie społecznym - oświadczenie nie jest wypełniane - należy skreślić</w:t>
      </w:r>
      <w:r>
        <w:rPr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F37DE"/>
    <w:multiLevelType w:val="multilevel"/>
    <w:tmpl w:val="19FE68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197"/>
    <w:multiLevelType w:val="multilevel"/>
    <w:tmpl w:val="CA5A6F28"/>
    <w:lvl w:ilvl="0">
      <w:start w:val="1"/>
      <w:numFmt w:val="bullet"/>
      <w:pStyle w:val="PodUstp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7B63B7F"/>
    <w:multiLevelType w:val="multilevel"/>
    <w:tmpl w:val="89A025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9753C5"/>
    <w:multiLevelType w:val="multilevel"/>
    <w:tmpl w:val="DF3E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971DD"/>
    <w:multiLevelType w:val="hybridMultilevel"/>
    <w:tmpl w:val="01208632"/>
    <w:lvl w:ilvl="0" w:tplc="69E8860C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1"/>
  </w:num>
  <w:num w:numId="5">
    <w:abstractNumId w:val="6"/>
  </w:num>
  <w:num w:numId="6">
    <w:abstractNumId w:val="10"/>
  </w:num>
  <w:num w:numId="7">
    <w:abstractNumId w:val="0"/>
  </w:num>
  <w:num w:numId="8">
    <w:abstractNumId w:val="26"/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7"/>
  </w:num>
  <w:num w:numId="16">
    <w:abstractNumId w:val="5"/>
  </w:num>
  <w:num w:numId="17">
    <w:abstractNumId w:val="1"/>
  </w:num>
  <w:num w:numId="18">
    <w:abstractNumId w:val="23"/>
  </w:num>
  <w:num w:numId="19">
    <w:abstractNumId w:val="11"/>
  </w:num>
  <w:num w:numId="20">
    <w:abstractNumId w:val="14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9"/>
  </w:num>
  <w:num w:numId="24">
    <w:abstractNumId w:val="25"/>
  </w:num>
  <w:num w:numId="25">
    <w:abstractNumId w:val="20"/>
  </w:num>
  <w:num w:numId="26">
    <w:abstractNumId w:val="19"/>
  </w:num>
  <w:num w:numId="27">
    <w:abstractNumId w:val="32"/>
  </w:num>
  <w:num w:numId="28">
    <w:abstractNumId w:val="30"/>
  </w:num>
  <w:num w:numId="29">
    <w:abstractNumId w:val="21"/>
  </w:num>
  <w:num w:numId="30">
    <w:abstractNumId w:val="8"/>
  </w:num>
  <w:num w:numId="31">
    <w:abstractNumId w:val="18"/>
  </w:num>
  <w:num w:numId="32">
    <w:abstractNumId w:val="12"/>
  </w:num>
  <w:num w:numId="33">
    <w:abstractNumId w:val="16"/>
  </w:num>
  <w:num w:numId="34">
    <w:abstractNumId w:val="24"/>
  </w:num>
  <w:num w:numId="35">
    <w:abstractNumId w:val="33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4FD5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2C59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1E3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5A55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434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725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27FF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AE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60F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Ustp">
    <w:name w:val="PodUstęp"/>
    <w:basedOn w:val="Normalny"/>
    <w:rsid w:val="00E6560F"/>
    <w:pPr>
      <w:widowControl w:val="0"/>
      <w:numPr>
        <w:numId w:val="3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2024-08-12T13:34:00Z</dcterms:created>
  <dcterms:modified xsi:type="dcterms:W3CDTF">2024-08-12T13:34:00Z</dcterms:modified>
</cp:coreProperties>
</file>