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3.1 do Regulaminu – potwierdzenie realizacji zamówienia - instytucja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………………….., dnia ………………………….r.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5F3F" w:rsidRPr="00255F3F" w:rsidRDefault="00255F3F" w:rsidP="00255F3F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b/>
          <w:bCs/>
          <w:color w:val="000000"/>
          <w:lang w:eastAsia="pl-PL"/>
        </w:rPr>
        <w:t>Potwierdzenie wykonania zamówienia - instytucja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……………………………………………. [nazwa podmiotu, dla którego PES/PS świadczył usługi/ dostarczał produkty] – zwany dalej Korzystającym potwierdza wykonanie zlecenia przez ………………………………….. [nazwa PES/PS] będącego jego Wykonawcą. 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Zamówienie zostało zrealizowane zgodnie ze specyfikacją określoną w zleceniu nr ………………………………….. 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Stwierdzono: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1. Zamówienie zostało wykonane w terminie.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2. W trakcie realizacji zamówienia nie odnotowano uszkodzenia, zagubienia lub utraty mienia.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3. Do realizacji usługi Korzystający nie wnosi zastrzeżeń. 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            ……………………………………………</w:t>
      </w:r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      Podpis Korzystającego                                                      Podpis Wykonawcy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Pr="00255F3F" w:rsidRDefault="00255F3F" w:rsidP="00255F3F">
      <w:pPr>
        <w:ind w:left="4956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Kieruję do zapłaty </w:t>
      </w:r>
    </w:p>
    <w:p w:rsidR="00255F3F" w:rsidRPr="00255F3F" w:rsidRDefault="00255F3F" w:rsidP="00255F3F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255F3F" w:rsidRPr="00255F3F" w:rsidRDefault="00255F3F" w:rsidP="00255F3F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4C4257" w:rsidRPr="002E4832" w:rsidRDefault="004C4257" w:rsidP="002E4832"/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D0" w:rsidRDefault="008E2BD0" w:rsidP="003550AD">
      <w:r>
        <w:separator/>
      </w:r>
    </w:p>
  </w:endnote>
  <w:endnote w:type="continuationSeparator" w:id="0">
    <w:p w:rsidR="008E2BD0" w:rsidRDefault="008E2BD0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D0" w:rsidRDefault="008E2BD0" w:rsidP="003550AD">
      <w:r>
        <w:separator/>
      </w:r>
    </w:p>
  </w:footnote>
  <w:footnote w:type="continuationSeparator" w:id="0">
    <w:p w:rsidR="008E2BD0" w:rsidRDefault="008E2BD0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5F3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B559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1F08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2BD0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16C9-F7C5-4182-9871-2BB8830A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2</cp:revision>
  <cp:lastPrinted>2021-03-10T13:19:00Z</cp:lastPrinted>
  <dcterms:created xsi:type="dcterms:W3CDTF">2022-02-02T17:46:00Z</dcterms:created>
  <dcterms:modified xsi:type="dcterms:W3CDTF">2022-02-02T17:46:00Z</dcterms:modified>
</cp:coreProperties>
</file>