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32" w:rsidRPr="002E4832" w:rsidRDefault="002E4832" w:rsidP="002E4832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E4832" w:rsidRPr="002E4832" w:rsidRDefault="002E4832" w:rsidP="002E4832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2 wzór oświadczenia o zapotrzebowaniu na produkty/usługi dla osób fizycznych</w:t>
      </w:r>
      <w:r w:rsidRPr="002E48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(wypełnia PES/PS ubiegający się o sfinansowanie przez OWES dostarczenia osobom fizycznym produktów/usług)</w:t>
      </w:r>
    </w:p>
    <w:p w:rsidR="002E4832" w:rsidRPr="002E4832" w:rsidRDefault="002E4832" w:rsidP="002E4832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4832" w:rsidRPr="002E4832" w:rsidRDefault="002E4832" w:rsidP="002E4832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b/>
          <w:bCs/>
          <w:color w:val="000000"/>
          <w:lang w:eastAsia="pl-PL"/>
        </w:rPr>
        <w:t>Oświadczenie </w:t>
      </w:r>
    </w:p>
    <w:p w:rsidR="002E4832" w:rsidRPr="002E4832" w:rsidRDefault="002E4832" w:rsidP="002E483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832" w:rsidRPr="002E4832" w:rsidRDefault="002E4832" w:rsidP="002E4832">
      <w:pPr>
        <w:ind w:lef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color w:val="000000"/>
          <w:lang w:eastAsia="pl-PL"/>
        </w:rPr>
        <w:t>Oświadczam, że w związku z przeciwdziałaniem skutkom wystąpienia COVID-19 zidentyfikowano na terenie powiatu ………………………………………….. [nazwa powiatu] zapotrzebowanie wśród …………………… [podać liczbę osób fizycznych] na ………………………………………. [podać nazwę produktu/usługi]. </w:t>
      </w:r>
    </w:p>
    <w:p w:rsidR="002E4832" w:rsidRPr="002E4832" w:rsidRDefault="002E4832" w:rsidP="002E4832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4832" w:rsidRPr="002E4832" w:rsidRDefault="002E4832" w:rsidP="002E4832">
      <w:pPr>
        <w:ind w:left="1412" w:firstLine="7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color w:val="000000"/>
          <w:lang w:eastAsia="pl-PL"/>
        </w:rPr>
        <w:t>                  ………………………………………………………… </w:t>
      </w:r>
    </w:p>
    <w:p w:rsidR="002E4832" w:rsidRPr="002E4832" w:rsidRDefault="002E4832" w:rsidP="002E4832">
      <w:pPr>
        <w:ind w:left="1410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color w:val="000000"/>
          <w:lang w:eastAsia="pl-PL"/>
        </w:rPr>
        <w:t>  </w:t>
      </w:r>
      <w:r w:rsidRPr="002E4832">
        <w:rPr>
          <w:rFonts w:ascii="Arial" w:eastAsia="Times New Roman" w:hAnsi="Arial" w:cs="Arial"/>
          <w:color w:val="000000"/>
          <w:lang w:eastAsia="pl-PL"/>
        </w:rPr>
        <w:tab/>
      </w:r>
      <w:r w:rsidRPr="002E4832">
        <w:rPr>
          <w:rFonts w:ascii="Arial" w:eastAsia="Times New Roman" w:hAnsi="Arial" w:cs="Arial"/>
          <w:color w:val="000000"/>
          <w:lang w:eastAsia="pl-PL"/>
        </w:rPr>
        <w:tab/>
      </w:r>
      <w:r w:rsidRPr="002E4832">
        <w:rPr>
          <w:rFonts w:ascii="Arial" w:eastAsia="Times New Roman" w:hAnsi="Arial" w:cs="Arial"/>
          <w:color w:val="000000"/>
          <w:lang w:eastAsia="pl-PL"/>
        </w:rPr>
        <w:tab/>
      </w:r>
      <w:r w:rsidRPr="002E483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(data, pieczęć i podpisy osób upoważnionych do reprezentacji podmiotu)</w:t>
      </w:r>
    </w:p>
    <w:p w:rsidR="004C4257" w:rsidRPr="002E4832" w:rsidRDefault="004C4257" w:rsidP="002E4832"/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AB" w:rsidRDefault="004305AB" w:rsidP="003550AD">
      <w:r>
        <w:separator/>
      </w:r>
    </w:p>
  </w:endnote>
  <w:endnote w:type="continuationSeparator" w:id="0">
    <w:p w:rsidR="004305AB" w:rsidRDefault="004305AB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AB" w:rsidRDefault="004305AB" w:rsidP="003550AD">
      <w:r>
        <w:separator/>
      </w:r>
    </w:p>
  </w:footnote>
  <w:footnote w:type="continuationSeparator" w:id="0">
    <w:p w:rsidR="004305AB" w:rsidRDefault="004305AB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614863"/>
    <w:multiLevelType w:val="multilevel"/>
    <w:tmpl w:val="755E27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2E8B"/>
    <w:multiLevelType w:val="multilevel"/>
    <w:tmpl w:val="B1A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C1F70"/>
    <w:multiLevelType w:val="multilevel"/>
    <w:tmpl w:val="6AE89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3D8D"/>
    <w:multiLevelType w:val="multilevel"/>
    <w:tmpl w:val="2654E7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19D"/>
    <w:multiLevelType w:val="multilevel"/>
    <w:tmpl w:val="417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46364"/>
    <w:multiLevelType w:val="multilevel"/>
    <w:tmpl w:val="9B6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F7190"/>
    <w:multiLevelType w:val="multilevel"/>
    <w:tmpl w:val="D08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A4AC2"/>
    <w:multiLevelType w:val="multilevel"/>
    <w:tmpl w:val="7614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408C3"/>
    <w:multiLevelType w:val="multilevel"/>
    <w:tmpl w:val="7EB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606ED"/>
    <w:multiLevelType w:val="multilevel"/>
    <w:tmpl w:val="D8C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A330AF"/>
    <w:multiLevelType w:val="multilevel"/>
    <w:tmpl w:val="BB7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06F31"/>
    <w:multiLevelType w:val="multilevel"/>
    <w:tmpl w:val="139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032B1"/>
    <w:multiLevelType w:val="multilevel"/>
    <w:tmpl w:val="F3A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2D35"/>
    <w:multiLevelType w:val="multilevel"/>
    <w:tmpl w:val="223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D76E7"/>
    <w:multiLevelType w:val="multilevel"/>
    <w:tmpl w:val="97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4341"/>
    <w:multiLevelType w:val="multilevel"/>
    <w:tmpl w:val="D0A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543A1"/>
    <w:multiLevelType w:val="multilevel"/>
    <w:tmpl w:val="5C2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47106"/>
    <w:multiLevelType w:val="multilevel"/>
    <w:tmpl w:val="6476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B6CC8"/>
    <w:multiLevelType w:val="multilevel"/>
    <w:tmpl w:val="05840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7198316E"/>
    <w:multiLevelType w:val="multilevel"/>
    <w:tmpl w:val="08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3740"/>
    <w:multiLevelType w:val="multilevel"/>
    <w:tmpl w:val="820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37"/>
  </w:num>
  <w:num w:numId="5">
    <w:abstractNumId w:val="7"/>
  </w:num>
  <w:num w:numId="6">
    <w:abstractNumId w:val="8"/>
  </w:num>
  <w:num w:numId="7">
    <w:abstractNumId w:val="0"/>
  </w:num>
  <w:num w:numId="8">
    <w:abstractNumId w:val="32"/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4"/>
  </w:num>
  <w:num w:numId="16">
    <w:abstractNumId w:val="5"/>
  </w:num>
  <w:num w:numId="17">
    <w:abstractNumId w:val="1"/>
  </w:num>
  <w:num w:numId="18">
    <w:abstractNumId w:val="28"/>
  </w:num>
  <w:num w:numId="19">
    <w:abstractNumId w:val="9"/>
  </w:num>
  <w:num w:numId="20">
    <w:abstractNumId w:val="12"/>
  </w:num>
  <w:num w:numId="21">
    <w:abstractNumId w:val="18"/>
  </w:num>
  <w:num w:numId="22">
    <w:abstractNumId w:val="19"/>
  </w:num>
  <w:num w:numId="23">
    <w:abstractNumId w:val="19"/>
    <w:lvlOverride w:ilvl="1">
      <w:lvl w:ilvl="1">
        <w:numFmt w:val="lowerLetter"/>
        <w:lvlText w:val="%2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lowerLetter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21"/>
  </w:num>
  <w:num w:numId="34">
    <w:abstractNumId w:val="24"/>
    <w:lvlOverride w:ilvl="0">
      <w:lvl w:ilvl="0">
        <w:numFmt w:val="lowerLetter"/>
        <w:lvlText w:val="%1."/>
        <w:lvlJc w:val="left"/>
      </w:lvl>
    </w:lvlOverride>
  </w:num>
  <w:num w:numId="35">
    <w:abstractNumId w:val="6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38"/>
  </w:num>
  <w:num w:numId="39">
    <w:abstractNumId w:val="26"/>
  </w:num>
  <w:num w:numId="40">
    <w:abstractNumId w:val="20"/>
  </w:num>
  <w:num w:numId="41">
    <w:abstractNumId w:val="25"/>
  </w:num>
  <w:num w:numId="42">
    <w:abstractNumId w:val="27"/>
  </w:num>
  <w:num w:numId="43">
    <w:abstractNumId w:val="23"/>
  </w:num>
  <w:num w:numId="44">
    <w:abstractNumId w:val="30"/>
  </w:num>
  <w:num w:numId="45">
    <w:abstractNumId w:val="10"/>
  </w:num>
  <w:num w:numId="46">
    <w:abstractNumId w:val="35"/>
  </w:num>
  <w:num w:numId="47">
    <w:abstractNumId w:val="16"/>
  </w:num>
  <w:num w:numId="48">
    <w:abstractNumId w:val="2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05AB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1394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54A4-435F-4DF0-85A3-F5AED836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SENIOR</cp:lastModifiedBy>
  <cp:revision>2</cp:revision>
  <cp:lastPrinted>2021-03-10T13:19:00Z</cp:lastPrinted>
  <dcterms:created xsi:type="dcterms:W3CDTF">2022-02-02T17:44:00Z</dcterms:created>
  <dcterms:modified xsi:type="dcterms:W3CDTF">2022-02-02T17:44:00Z</dcterms:modified>
</cp:coreProperties>
</file>