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3EE1" w14:textId="77777777" w:rsidR="00BB507F" w:rsidRDefault="00BB507F" w:rsidP="00BB507F">
      <w:pPr>
        <w:pStyle w:val="Tekstdymka"/>
        <w:ind w:hanging="2"/>
        <w:rPr>
          <w:rFonts w:eastAsia="Tahoma"/>
          <w:color w:val="000000"/>
        </w:rPr>
      </w:pPr>
      <w:r>
        <w:rPr>
          <w:color w:val="000000"/>
        </w:rPr>
        <w:t>Załącznik nr 2 do</w:t>
      </w:r>
      <w:r>
        <w:rPr>
          <w:rFonts w:eastAsia="Tahoma"/>
          <w:color w:val="000000"/>
        </w:rPr>
        <w:t xml:space="preserve">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14:paraId="3D3FF88F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A2F4FFA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center"/>
        <w:rPr>
          <w:color w:val="000000"/>
        </w:rPr>
      </w:pPr>
    </w:p>
    <w:p w14:paraId="641C20CE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"/>
        <w:jc w:val="center"/>
        <w:rPr>
          <w:color w:val="000000"/>
        </w:rPr>
      </w:pPr>
    </w:p>
    <w:p w14:paraId="379D1909" w14:textId="59681F8D" w:rsidR="00BB507F" w:rsidRPr="00E946AF" w:rsidRDefault="00BB507F" w:rsidP="00E946A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5" w:hanging="7"/>
        <w:jc w:val="center"/>
        <w:rPr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>BIZNESPLAN</w:t>
      </w:r>
    </w:p>
    <w:p w14:paraId="20D634C7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6AD9A9E8" w14:textId="77777777" w:rsidR="00E946AF" w:rsidRPr="00793570" w:rsidRDefault="00E946AF" w:rsidP="00E946A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bCs/>
          <w:color w:val="000000"/>
        </w:rPr>
      </w:pPr>
      <w:r w:rsidRPr="00793570">
        <w:rPr>
          <w:b/>
          <w:bCs/>
          <w:color w:val="000000"/>
        </w:rPr>
        <w:t>w</w:t>
      </w:r>
    </w:p>
    <w:p w14:paraId="3B580A3D" w14:textId="77777777" w:rsidR="00E946AF" w:rsidRDefault="00E946AF" w:rsidP="00E946AF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Projekcie OWES ”Ja-Ty-My”</w:t>
      </w:r>
    </w:p>
    <w:p w14:paraId="3B8DA1CC" w14:textId="77777777" w:rsidR="00E946AF" w:rsidRPr="00BC6219" w:rsidRDefault="00E946AF" w:rsidP="00E946AF">
      <w:pPr>
        <w:spacing w:line="276" w:lineRule="auto"/>
        <w:ind w:left="238" w:right="396" w:firstLine="165"/>
        <w:jc w:val="center"/>
        <w:rPr>
          <w:b/>
        </w:rPr>
      </w:pPr>
      <w:r>
        <w:rPr>
          <w:b/>
        </w:rPr>
        <w:t>realizowanym przez Stowarzyszenie Wsparcie Społeczne „Ja-Ty-My”,</w:t>
      </w:r>
    </w:p>
    <w:p w14:paraId="4384EE91" w14:textId="77777777" w:rsidR="00E946AF" w:rsidRPr="00BC6219" w:rsidRDefault="00E946AF" w:rsidP="00E946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  <w:bCs/>
        </w:rPr>
      </w:pPr>
      <w:r w:rsidRPr="00BC6219">
        <w:rPr>
          <w:b/>
          <w:bCs/>
        </w:rPr>
        <w:t>współfinansowanym 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środków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Społecznego+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ramach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Programu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Regionalnego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 dla Łódzkiego 2021-2027, realizowany w ramach Priorytetu FELD.07 „Fundusze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europejskie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dla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zatrudnienia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integracji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Łódzkiem",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Działania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„Ekonomia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społeczna";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nr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umowy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Wojewódzkim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Urzędem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Pracy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FELD.07.06-IP-0004/23-00</w:t>
      </w:r>
      <w:r>
        <w:rPr>
          <w:b/>
          <w:bCs/>
        </w:rPr>
        <w:t xml:space="preserve">                      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z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dnia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15.02.2024</w:t>
      </w:r>
      <w:r w:rsidRPr="00BC6219">
        <w:rPr>
          <w:b/>
          <w:bCs/>
          <w:spacing w:val="1"/>
        </w:rPr>
        <w:t xml:space="preserve"> </w:t>
      </w:r>
      <w:r w:rsidRPr="00BC6219">
        <w:rPr>
          <w:b/>
          <w:bCs/>
        </w:rPr>
        <w:t>r.</w:t>
      </w:r>
    </w:p>
    <w:p w14:paraId="48A9D911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</w:rPr>
      </w:pPr>
    </w:p>
    <w:p w14:paraId="36F92B22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0FF8758C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49C22632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384017B1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0DD9BEBD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75771F8A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7601EAE3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429D0D1C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1E0CD4C0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6D4A7A9A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5D4E5044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206A3751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25D8E682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</w:pPr>
    </w:p>
    <w:p w14:paraId="3405A62E" w14:textId="3147BD76" w:rsidR="00BB507F" w:rsidRPr="009A13DB" w:rsidRDefault="00E946AF" w:rsidP="009A13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</w:rPr>
      </w:pPr>
      <w:r w:rsidRPr="009A13DB">
        <w:t>Data</w:t>
      </w:r>
      <w:r w:rsidR="009A13DB" w:rsidRPr="009A13DB">
        <w:t xml:space="preserve"> 24.07.2024r.</w:t>
      </w:r>
    </w:p>
    <w:p w14:paraId="57C4F4DF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9F2F7C3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917CB22" w14:textId="77777777" w:rsidR="00BB507F" w:rsidRDefault="00BB507F" w:rsidP="00BB507F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8"/>
          <w:szCs w:val="28"/>
        </w:rPr>
      </w:pPr>
      <w:bookmarkStart w:id="0" w:name="_heading=h.30j0zll" w:colFirst="0" w:colLast="0"/>
      <w:bookmarkEnd w:id="0"/>
      <w:r>
        <w:br w:type="page"/>
      </w:r>
      <w:r>
        <w:rPr>
          <w:b/>
          <w:color w:val="000000"/>
          <w:sz w:val="28"/>
          <w:szCs w:val="28"/>
        </w:rPr>
        <w:lastRenderedPageBreak/>
        <w:t>CZĘŚĆ A - INFORMACJE OGÓLNE O WNIOSKODAWCY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5881"/>
      </w:tblGrid>
      <w:tr w:rsidR="00BB507F" w14:paraId="71D67035" w14:textId="77777777" w:rsidTr="00390DE7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0D8A247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A-1 DANE PRZEDSIĘBIORSTWA SPOŁECZNEGO</w:t>
            </w:r>
          </w:p>
        </w:tc>
      </w:tr>
      <w:tr w:rsidR="00BB507F" w14:paraId="4BE7A15B" w14:textId="77777777" w:rsidTr="00390DE7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4A9B891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podać następujące dane</w:t>
            </w:r>
          </w:p>
        </w:tc>
      </w:tr>
      <w:tr w:rsidR="00BB507F" w14:paraId="24E067B4" w14:textId="77777777" w:rsidTr="00390DE7">
        <w:trPr>
          <w:trHeight w:val="848"/>
          <w:jc w:val="center"/>
        </w:trPr>
        <w:tc>
          <w:tcPr>
            <w:tcW w:w="3331" w:type="dxa"/>
            <w:shd w:val="clear" w:color="auto" w:fill="F2F2F2"/>
            <w:vAlign w:val="center"/>
          </w:tcPr>
          <w:p w14:paraId="10260404" w14:textId="77777777" w:rsidR="00BB507F" w:rsidRDefault="00BB507F" w:rsidP="00BB507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Pełna nazwa przedsiębiorstwa społecznego</w:t>
            </w:r>
          </w:p>
        </w:tc>
        <w:tc>
          <w:tcPr>
            <w:tcW w:w="5881" w:type="dxa"/>
            <w:vAlign w:val="center"/>
          </w:tcPr>
          <w:p w14:paraId="1D74CCC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224A7F4E" w14:textId="77777777" w:rsidTr="00390DE7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14:paraId="4FF71877" w14:textId="77777777" w:rsidR="00BB507F" w:rsidRDefault="00BB507F" w:rsidP="00BB507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NIP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14:paraId="5572704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34BA2CC8" w14:textId="77777777" w:rsidTr="00390DE7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14:paraId="1F02A48F" w14:textId="77777777" w:rsidR="00BB507F" w:rsidRDefault="00BB507F" w:rsidP="00BB507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REGON (dotyczy istniejących przedsiębiorstw społecznych lub podmiotów ekonomii społecznej)</w:t>
            </w:r>
          </w:p>
        </w:tc>
        <w:tc>
          <w:tcPr>
            <w:tcW w:w="5881" w:type="dxa"/>
            <w:vAlign w:val="center"/>
          </w:tcPr>
          <w:p w14:paraId="436FD7E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25A9456D" w14:textId="77777777" w:rsidTr="00390DE7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14:paraId="6554BE29" w14:textId="77777777" w:rsidR="00BB507F" w:rsidRDefault="00BB507F" w:rsidP="00BB507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Adres siedziby (w przypadku nowego przedsiębiorstwa społecznego – planowany)</w:t>
            </w:r>
          </w:p>
        </w:tc>
        <w:tc>
          <w:tcPr>
            <w:tcW w:w="5881" w:type="dxa"/>
            <w:vAlign w:val="center"/>
          </w:tcPr>
          <w:p w14:paraId="7F100C0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5507D4DD" w14:textId="77777777" w:rsidTr="00390DE7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14:paraId="69D92FF3" w14:textId="77777777" w:rsidR="00BB507F" w:rsidRDefault="00BB507F" w:rsidP="00BB507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Osoba do kontaktu </w:t>
            </w:r>
          </w:p>
        </w:tc>
        <w:tc>
          <w:tcPr>
            <w:tcW w:w="5881" w:type="dxa"/>
            <w:vAlign w:val="center"/>
          </w:tcPr>
          <w:p w14:paraId="4C1176D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6B0D5D46" w14:textId="77777777" w:rsidTr="00390DE7">
        <w:trPr>
          <w:trHeight w:val="471"/>
          <w:jc w:val="center"/>
        </w:trPr>
        <w:tc>
          <w:tcPr>
            <w:tcW w:w="3331" w:type="dxa"/>
            <w:shd w:val="clear" w:color="auto" w:fill="F2F2F2"/>
            <w:vAlign w:val="center"/>
          </w:tcPr>
          <w:p w14:paraId="287E112E" w14:textId="77777777" w:rsidR="00BB507F" w:rsidRDefault="00BB507F" w:rsidP="00BB507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5881" w:type="dxa"/>
            <w:vAlign w:val="center"/>
          </w:tcPr>
          <w:p w14:paraId="0765E4F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55282F49" w14:textId="77777777" w:rsidTr="00390DE7">
        <w:trPr>
          <w:trHeight w:val="454"/>
          <w:jc w:val="center"/>
        </w:trPr>
        <w:tc>
          <w:tcPr>
            <w:tcW w:w="3331" w:type="dxa"/>
            <w:shd w:val="clear" w:color="auto" w:fill="F2F2F2"/>
            <w:vAlign w:val="center"/>
          </w:tcPr>
          <w:p w14:paraId="7AC03133" w14:textId="77777777" w:rsidR="00BB507F" w:rsidRDefault="00BB507F" w:rsidP="00BB507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"/>
              </w:tabs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b/>
                <w:color w:val="000000"/>
              </w:rPr>
              <w:t>Adres poczty elektronicznej podmiotu (osoby do kontaktu)</w:t>
            </w:r>
          </w:p>
        </w:tc>
        <w:tc>
          <w:tcPr>
            <w:tcW w:w="5881" w:type="dxa"/>
            <w:vAlign w:val="center"/>
          </w:tcPr>
          <w:p w14:paraId="3A2C6B9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01AADC8A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2DB4585" w14:textId="77777777" w:rsidR="00BB507F" w:rsidRDefault="00BB507F" w:rsidP="00BB507F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</w:rPr>
      </w:pPr>
    </w:p>
    <w:p w14:paraId="0106B951" w14:textId="77777777" w:rsidR="00BB507F" w:rsidRDefault="00BB507F" w:rsidP="00BB507F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b/>
          <w:color w:val="000000"/>
          <w:sz w:val="28"/>
          <w:szCs w:val="28"/>
        </w:rPr>
        <w:t>CZĘŚĆ B - CHARAKTERYSTYKA PRZEDSIĘWZIĘCIA</w:t>
      </w: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5456"/>
      </w:tblGrid>
      <w:tr w:rsidR="00BB507F" w14:paraId="6FEC420B" w14:textId="77777777" w:rsidTr="00390DE7">
        <w:trPr>
          <w:trHeight w:val="26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7A00132B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B-1 OPIS PLANOWANEGO PRZEDSIĘWZIĘCIA </w:t>
            </w:r>
          </w:p>
        </w:tc>
      </w:tr>
      <w:tr w:rsidR="00BB507F" w14:paraId="1F1E8F02" w14:textId="77777777" w:rsidTr="00390DE7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55AE9B4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Przedmiot i zakres planowanego przedsięwzięcia</w:t>
            </w:r>
          </w:p>
          <w:p w14:paraId="2686DED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 na czym polega planowane przedsięwzięcie? Proszę opisać zasadność planowanego przedsięwzięcia i utworzenia nowych miejsc pracy (w tym proszę przedstawić uzasadnienie rynkowe w odniesieniu do danych statystycznych)</w:t>
            </w:r>
          </w:p>
        </w:tc>
      </w:tr>
      <w:tr w:rsidR="00BB507F" w14:paraId="1F994FEA" w14:textId="77777777" w:rsidTr="00390DE7">
        <w:trPr>
          <w:trHeight w:val="899"/>
          <w:jc w:val="center"/>
        </w:trPr>
        <w:tc>
          <w:tcPr>
            <w:tcW w:w="9212" w:type="dxa"/>
            <w:gridSpan w:val="2"/>
            <w:vAlign w:val="center"/>
          </w:tcPr>
          <w:p w14:paraId="7260F11A" w14:textId="77777777" w:rsidR="00BB507F" w:rsidRDefault="00BB507F" w:rsidP="00390DE7">
            <w:pPr>
              <w:ind w:hanging="2"/>
              <w:rPr>
                <w:rFonts w:ascii="Arial" w:eastAsia="Arial" w:hAnsi="Arial" w:cs="Arial"/>
              </w:rPr>
            </w:pPr>
          </w:p>
          <w:p w14:paraId="0C0E673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  <w:tr w:rsidR="00BB507F" w14:paraId="10789B2C" w14:textId="77777777" w:rsidTr="00390DE7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579B95A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Cel przedsięwzięcia</w:t>
            </w:r>
          </w:p>
          <w:p w14:paraId="06CA0D9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</w:t>
            </w:r>
            <w:r>
              <w:rPr>
                <w:i/>
              </w:rPr>
              <w:t xml:space="preserve"> </w:t>
            </w:r>
            <w:r>
              <w:rPr>
                <w:i/>
                <w:color w:val="000000"/>
              </w:rPr>
              <w:t xml:space="preserve">cele </w:t>
            </w:r>
            <w:r>
              <w:rPr>
                <w:i/>
              </w:rPr>
              <w:t>ekonomiczne i społeczne przedsiębiorstwa</w:t>
            </w:r>
          </w:p>
        </w:tc>
      </w:tr>
      <w:tr w:rsidR="00BB507F" w14:paraId="7006C8A3" w14:textId="77777777" w:rsidTr="00390DE7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7DE5B2B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Cele ekonomiczne</w:t>
            </w:r>
          </w:p>
        </w:tc>
      </w:tr>
      <w:tr w:rsidR="00BB507F" w14:paraId="10DA543C" w14:textId="77777777" w:rsidTr="00390DE7">
        <w:trPr>
          <w:trHeight w:val="689"/>
          <w:jc w:val="center"/>
        </w:trPr>
        <w:tc>
          <w:tcPr>
            <w:tcW w:w="9212" w:type="dxa"/>
            <w:gridSpan w:val="2"/>
            <w:vAlign w:val="center"/>
          </w:tcPr>
          <w:p w14:paraId="4F4BF63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032B16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23CD2A3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40B47B5A" w14:textId="77777777" w:rsidTr="00390DE7">
        <w:trPr>
          <w:trHeight w:val="304"/>
          <w:jc w:val="center"/>
        </w:trPr>
        <w:tc>
          <w:tcPr>
            <w:tcW w:w="9212" w:type="dxa"/>
            <w:gridSpan w:val="2"/>
            <w:shd w:val="clear" w:color="auto" w:fill="F2F2F2"/>
            <w:vAlign w:val="center"/>
          </w:tcPr>
          <w:p w14:paraId="22DE2EC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Cele społeczne</w:t>
            </w:r>
          </w:p>
        </w:tc>
      </w:tr>
      <w:tr w:rsidR="00BB507F" w14:paraId="1A43C5BF" w14:textId="77777777" w:rsidTr="00390DE7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14:paraId="66ED1258" w14:textId="6FC7B5F0" w:rsidR="00BB507F" w:rsidRDefault="00BB507F" w:rsidP="00390DE7">
            <w:pPr>
              <w:spacing w:after="260" w:line="244" w:lineRule="auto"/>
              <w:ind w:right="20" w:hanging="2"/>
              <w:rPr>
                <w:rFonts w:ascii="Arial" w:eastAsia="Arial" w:hAnsi="Arial" w:cs="Arial"/>
              </w:rPr>
            </w:pPr>
          </w:p>
          <w:p w14:paraId="5B9BBA43" w14:textId="77777777" w:rsidR="000F4139" w:rsidRDefault="000F4139" w:rsidP="00390DE7">
            <w:pPr>
              <w:spacing w:after="260" w:line="244" w:lineRule="auto"/>
              <w:ind w:right="20" w:hanging="2"/>
              <w:rPr>
                <w:rFonts w:ascii="Arial" w:eastAsia="Arial" w:hAnsi="Arial" w:cs="Arial"/>
              </w:rPr>
            </w:pPr>
          </w:p>
          <w:p w14:paraId="2FE5B45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  <w:tr w:rsidR="00BB507F" w14:paraId="1F4761D7" w14:textId="77777777" w:rsidTr="00390DE7">
        <w:trPr>
          <w:trHeight w:val="76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3505F1F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3. </w:t>
            </w:r>
            <w:r>
              <w:rPr>
                <w:b/>
              </w:rPr>
              <w:t>W</w:t>
            </w:r>
            <w:r>
              <w:rPr>
                <w:b/>
                <w:color w:val="000000"/>
              </w:rPr>
              <w:t>artość społeczna przedsięwzięcia</w:t>
            </w:r>
          </w:p>
          <w:p w14:paraId="401FCEA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Proszę opisać w jaki sposób przejawia się wartość społeczna przedsięwzięcia, w tym m.in. odpowiedzialność społeczna przedsiębiorstwa społecznego.</w:t>
            </w:r>
          </w:p>
        </w:tc>
      </w:tr>
      <w:tr w:rsidR="00BB507F" w14:paraId="6F755703" w14:textId="77777777" w:rsidTr="00390DE7">
        <w:trPr>
          <w:trHeight w:val="761"/>
          <w:jc w:val="center"/>
        </w:trPr>
        <w:tc>
          <w:tcPr>
            <w:tcW w:w="9212" w:type="dxa"/>
            <w:gridSpan w:val="2"/>
            <w:vAlign w:val="center"/>
          </w:tcPr>
          <w:p w14:paraId="10813D0A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b/>
              </w:rPr>
              <w:t>Wartość społeczna przedsięwzięcia:</w:t>
            </w:r>
          </w:p>
          <w:p w14:paraId="490F6A7F" w14:textId="77777777" w:rsidR="00BB507F" w:rsidRDefault="00BB507F" w:rsidP="00390DE7">
            <w:pPr>
              <w:spacing w:before="240" w:after="240"/>
              <w:ind w:hanging="2"/>
              <w:rPr>
                <w:sz w:val="20"/>
                <w:szCs w:val="20"/>
              </w:rPr>
            </w:pPr>
          </w:p>
        </w:tc>
      </w:tr>
      <w:tr w:rsidR="00BB507F" w14:paraId="77C00F26" w14:textId="77777777" w:rsidTr="00390DE7">
        <w:trPr>
          <w:trHeight w:val="483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97F5D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bookmarkStart w:id="2" w:name="_heading=h.3kxpcxxxv10" w:colFirst="0" w:colLast="0"/>
            <w:bookmarkEnd w:id="2"/>
            <w:r>
              <w:rPr>
                <w:b/>
                <w:color w:val="000000"/>
              </w:rPr>
              <w:t>B-2 CHARAKTERYSTYKA DZIAŁALNOŚCI PRZEDSIĘBIORSTWA SPOŁECZNEGO</w:t>
            </w:r>
          </w:p>
        </w:tc>
      </w:tr>
      <w:tr w:rsidR="00BB507F" w14:paraId="469234D7" w14:textId="77777777" w:rsidTr="00390DE7">
        <w:trPr>
          <w:trHeight w:val="260"/>
          <w:jc w:val="center"/>
        </w:trPr>
        <w:tc>
          <w:tcPr>
            <w:tcW w:w="3756" w:type="dxa"/>
            <w:shd w:val="clear" w:color="auto" w:fill="F2F2F2"/>
            <w:vAlign w:val="center"/>
          </w:tcPr>
          <w:p w14:paraId="1E122C4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Data rozpoczęcia działalności ekonomicznej (rzeczywista lub planowana) </w:t>
            </w:r>
          </w:p>
        </w:tc>
        <w:tc>
          <w:tcPr>
            <w:tcW w:w="5456" w:type="dxa"/>
            <w:vAlign w:val="center"/>
          </w:tcPr>
          <w:p w14:paraId="3A3962D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1F7109C9" w14:textId="77777777" w:rsidTr="00390DE7">
        <w:trPr>
          <w:trHeight w:val="30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7201E84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Założyciele</w:t>
            </w:r>
          </w:p>
          <w:p w14:paraId="4E39EE1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podać informację o założycielach/członkach/udziałowcach przedsiębiorstwa społecznego.</w:t>
            </w:r>
          </w:p>
        </w:tc>
      </w:tr>
      <w:tr w:rsidR="00BB507F" w14:paraId="7D92CD11" w14:textId="77777777" w:rsidTr="00390DE7">
        <w:trPr>
          <w:trHeight w:val="931"/>
          <w:jc w:val="center"/>
        </w:trPr>
        <w:tc>
          <w:tcPr>
            <w:tcW w:w="9212" w:type="dxa"/>
            <w:gridSpan w:val="2"/>
            <w:vAlign w:val="center"/>
          </w:tcPr>
          <w:p w14:paraId="4E91146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2EC95A1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5C042734" w14:textId="77777777" w:rsidTr="00390DE7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14:paraId="03D210C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 Kapitał (fundusz) podstawowy</w:t>
            </w:r>
          </w:p>
          <w:p w14:paraId="2CDA185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Podać wysokość wkładu własnego założycielskiego lub posiadane już kapitały, fundusze w przypadku istniejącego podmiotu</w:t>
            </w:r>
          </w:p>
        </w:tc>
        <w:tc>
          <w:tcPr>
            <w:tcW w:w="5456" w:type="dxa"/>
            <w:vAlign w:val="center"/>
          </w:tcPr>
          <w:p w14:paraId="45E4224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3FB6F9FB" w14:textId="77777777" w:rsidTr="00390DE7">
        <w:trPr>
          <w:trHeight w:val="454"/>
          <w:jc w:val="center"/>
        </w:trPr>
        <w:tc>
          <w:tcPr>
            <w:tcW w:w="3756" w:type="dxa"/>
            <w:shd w:val="clear" w:color="auto" w:fill="F2F2F2"/>
            <w:vAlign w:val="center"/>
          </w:tcPr>
          <w:p w14:paraId="2660EA2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 Rodzaj działalności</w:t>
            </w:r>
          </w:p>
          <w:p w14:paraId="6F04BCF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(handel, produkcja, usługi)</w:t>
            </w:r>
          </w:p>
        </w:tc>
        <w:tc>
          <w:tcPr>
            <w:tcW w:w="5456" w:type="dxa"/>
            <w:vAlign w:val="center"/>
          </w:tcPr>
          <w:p w14:paraId="23D1B91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426BD870" w14:textId="77777777" w:rsidTr="00390DE7">
        <w:trPr>
          <w:trHeight w:val="264"/>
          <w:jc w:val="center"/>
        </w:trPr>
        <w:tc>
          <w:tcPr>
            <w:tcW w:w="3756" w:type="dxa"/>
            <w:shd w:val="clear" w:color="auto" w:fill="F2F2F2"/>
            <w:vAlign w:val="center"/>
          </w:tcPr>
          <w:p w14:paraId="69A0DC5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 Forma organizacyjno-prawna</w:t>
            </w:r>
          </w:p>
        </w:tc>
        <w:tc>
          <w:tcPr>
            <w:tcW w:w="5456" w:type="dxa"/>
            <w:vAlign w:val="center"/>
          </w:tcPr>
          <w:p w14:paraId="5B32AEE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3E5B0D57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4"/>
        <w:gridCol w:w="5384"/>
      </w:tblGrid>
      <w:tr w:rsidR="00BB507F" w14:paraId="277C148D" w14:textId="77777777" w:rsidTr="00390DE7">
        <w:trPr>
          <w:trHeight w:val="308"/>
          <w:jc w:val="center"/>
        </w:trPr>
        <w:tc>
          <w:tcPr>
            <w:tcW w:w="3684" w:type="dxa"/>
            <w:shd w:val="clear" w:color="auto" w:fill="D9D9D9"/>
            <w:vAlign w:val="center"/>
          </w:tcPr>
          <w:p w14:paraId="461B957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Działalność</w:t>
            </w:r>
          </w:p>
        </w:tc>
        <w:tc>
          <w:tcPr>
            <w:tcW w:w="5384" w:type="dxa"/>
            <w:shd w:val="clear" w:color="auto" w:fill="D9D9D9"/>
            <w:vAlign w:val="center"/>
          </w:tcPr>
          <w:p w14:paraId="2B423F1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Krótka charakterystyka (przedmiot i zakres)</w:t>
            </w:r>
          </w:p>
        </w:tc>
      </w:tr>
      <w:tr w:rsidR="00BB507F" w14:paraId="06253440" w14:textId="77777777" w:rsidTr="000F4139">
        <w:trPr>
          <w:trHeight w:val="371"/>
          <w:jc w:val="center"/>
        </w:trPr>
        <w:tc>
          <w:tcPr>
            <w:tcW w:w="3684" w:type="dxa"/>
            <w:vAlign w:val="center"/>
          </w:tcPr>
          <w:p w14:paraId="5E2D36F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Prowadzona – Podstawowa: Nr PKD: ….</w:t>
            </w:r>
          </w:p>
        </w:tc>
        <w:tc>
          <w:tcPr>
            <w:tcW w:w="5384" w:type="dxa"/>
            <w:vAlign w:val="center"/>
          </w:tcPr>
          <w:p w14:paraId="07A2A87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294ADCEC" w14:textId="77777777" w:rsidTr="000F4139">
        <w:trPr>
          <w:trHeight w:val="405"/>
          <w:jc w:val="center"/>
        </w:trPr>
        <w:tc>
          <w:tcPr>
            <w:tcW w:w="3684" w:type="dxa"/>
            <w:vAlign w:val="center"/>
          </w:tcPr>
          <w:p w14:paraId="5C52210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Planowana – Podstawowa: Nr PKD: ……</w:t>
            </w:r>
          </w:p>
        </w:tc>
        <w:tc>
          <w:tcPr>
            <w:tcW w:w="5384" w:type="dxa"/>
            <w:vAlign w:val="center"/>
          </w:tcPr>
          <w:p w14:paraId="55C95EE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6B13FB52" w14:textId="77777777" w:rsidTr="000F4139">
        <w:trPr>
          <w:trHeight w:val="412"/>
          <w:jc w:val="center"/>
        </w:trPr>
        <w:tc>
          <w:tcPr>
            <w:tcW w:w="3684" w:type="dxa"/>
            <w:vAlign w:val="center"/>
          </w:tcPr>
          <w:p w14:paraId="380A202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Prowadzona – Inna: Nr PKD: ……..</w:t>
            </w:r>
          </w:p>
        </w:tc>
        <w:tc>
          <w:tcPr>
            <w:tcW w:w="5384" w:type="dxa"/>
            <w:vAlign w:val="center"/>
          </w:tcPr>
          <w:p w14:paraId="777F560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1DB21C3D" w14:textId="77777777" w:rsidTr="000F4139">
        <w:trPr>
          <w:trHeight w:val="417"/>
          <w:jc w:val="center"/>
        </w:trPr>
        <w:tc>
          <w:tcPr>
            <w:tcW w:w="3684" w:type="dxa"/>
            <w:vAlign w:val="center"/>
          </w:tcPr>
          <w:p w14:paraId="789D5C3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  <w:r>
              <w:rPr>
                <w:color w:val="000000"/>
              </w:rPr>
              <w:t>Planowana – Inna: Nr PKD: ……..</w:t>
            </w:r>
          </w:p>
        </w:tc>
        <w:tc>
          <w:tcPr>
            <w:tcW w:w="5384" w:type="dxa"/>
            <w:vAlign w:val="center"/>
          </w:tcPr>
          <w:p w14:paraId="47E7ABA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</w:tbl>
    <w:p w14:paraId="54F20476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3" w:name="_heading=h.2et92p0" w:colFirst="0" w:colLast="0"/>
      <w:bookmarkEnd w:id="3"/>
    </w:p>
    <w:p w14:paraId="63A1F476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4" w:name="_heading=h.tyjcwt" w:colFirst="0" w:colLast="0"/>
      <w:bookmarkEnd w:id="4"/>
      <w:r>
        <w:rPr>
          <w:b/>
          <w:color w:val="000000"/>
          <w:sz w:val="28"/>
          <w:szCs w:val="28"/>
        </w:rPr>
        <w:t>CZĘŚĆ C - PLAN MARKETINGOWY</w:t>
      </w:r>
    </w:p>
    <w:tbl>
      <w:tblPr>
        <w:tblW w:w="9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1"/>
      </w:tblGrid>
      <w:tr w:rsidR="00BB507F" w14:paraId="595F1803" w14:textId="77777777" w:rsidTr="00390DE7">
        <w:trPr>
          <w:trHeight w:val="260"/>
          <w:jc w:val="center"/>
        </w:trPr>
        <w:tc>
          <w:tcPr>
            <w:tcW w:w="9321" w:type="dxa"/>
            <w:shd w:val="clear" w:color="auto" w:fill="D9D9D9"/>
            <w:vAlign w:val="center"/>
          </w:tcPr>
          <w:p w14:paraId="572C4BA7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C-1 OPIS PRODUKTU/USŁUGI I POZYCJA NA RYNKU</w:t>
            </w:r>
          </w:p>
        </w:tc>
      </w:tr>
      <w:tr w:rsidR="00BB507F" w14:paraId="3443E6E1" w14:textId="77777777" w:rsidTr="00390DE7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14:paraId="30291CD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produkty/usługi, jakie zostaną wprowadzone na rynek w ramach planowanej działalności ekonomicznej przedsiębiorstwa społecznego oraz w jaki sposób różnią się one od już dostępnych na rynku. </w:t>
            </w:r>
          </w:p>
        </w:tc>
      </w:tr>
      <w:tr w:rsidR="00BB507F" w14:paraId="271634EF" w14:textId="77777777" w:rsidTr="00390DE7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14:paraId="2BFD14D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Proszę opisać produkty/usługi oraz określić dla nich zasięg terytorialny gdzie będzie prowadzona sprzedaż. Czy produkty/usługi są przeznaczone na rynek lokalny, regionalny, krajowy lub eksport?</w:t>
            </w:r>
          </w:p>
        </w:tc>
      </w:tr>
      <w:tr w:rsidR="00BB507F" w14:paraId="4A5754C2" w14:textId="77777777" w:rsidTr="00390DE7">
        <w:trPr>
          <w:trHeight w:val="633"/>
          <w:jc w:val="center"/>
        </w:trPr>
        <w:tc>
          <w:tcPr>
            <w:tcW w:w="9321" w:type="dxa"/>
            <w:vAlign w:val="center"/>
          </w:tcPr>
          <w:p w14:paraId="19F975B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</w:rPr>
            </w:pPr>
          </w:p>
          <w:p w14:paraId="64949F3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ACC376" w14:textId="77777777" w:rsidR="000F4139" w:rsidRDefault="000F4139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4D65F1" w14:textId="77777777" w:rsidR="000F4139" w:rsidRDefault="000F4139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1225AC80" w14:textId="2FD36819" w:rsidR="000F4139" w:rsidRDefault="000F4139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B507F" w14:paraId="3880079D" w14:textId="77777777" w:rsidTr="00390DE7">
        <w:trPr>
          <w:trHeight w:val="260"/>
          <w:jc w:val="center"/>
        </w:trPr>
        <w:tc>
          <w:tcPr>
            <w:tcW w:w="9321" w:type="dxa"/>
            <w:shd w:val="clear" w:color="auto" w:fill="F2F2F2"/>
            <w:vAlign w:val="center"/>
          </w:tcPr>
          <w:p w14:paraId="135B816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2. Na jakim rynku i w jakim segmencie będzie działał podmiot? Jaki jest stan branży, w której chce działać podmiot i jakie są prognozowane tendencje?</w:t>
            </w:r>
          </w:p>
        </w:tc>
      </w:tr>
      <w:tr w:rsidR="00BB507F" w14:paraId="75702369" w14:textId="77777777" w:rsidTr="00390DE7">
        <w:trPr>
          <w:trHeight w:val="763"/>
          <w:jc w:val="center"/>
        </w:trPr>
        <w:tc>
          <w:tcPr>
            <w:tcW w:w="9321" w:type="dxa"/>
            <w:vAlign w:val="center"/>
          </w:tcPr>
          <w:p w14:paraId="22B0D88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6A0B67F5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5" w:name="_heading=h.3dy6vkm" w:colFirst="0" w:colLast="0"/>
      <w:bookmarkEnd w:id="5"/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6619"/>
      </w:tblGrid>
      <w:tr w:rsidR="00BB507F" w14:paraId="5F95D33E" w14:textId="77777777" w:rsidTr="00390DE7">
        <w:trPr>
          <w:trHeight w:val="260"/>
          <w:jc w:val="center"/>
        </w:trPr>
        <w:tc>
          <w:tcPr>
            <w:tcW w:w="9271" w:type="dxa"/>
            <w:gridSpan w:val="2"/>
            <w:shd w:val="clear" w:color="auto" w:fill="D9D9D9"/>
            <w:vAlign w:val="center"/>
          </w:tcPr>
          <w:p w14:paraId="52A002BC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C-2 RYNEK</w:t>
            </w:r>
          </w:p>
        </w:tc>
      </w:tr>
      <w:tr w:rsidR="00BB507F" w14:paraId="5282B979" w14:textId="77777777" w:rsidTr="00390DE7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14:paraId="11D5CF6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wypełnić poniższą tabelę podając, gdzie i w jaki sposób będzie prowadzona sprzedaż.</w:t>
            </w:r>
          </w:p>
        </w:tc>
      </w:tr>
      <w:tr w:rsidR="00BB507F" w14:paraId="61FAC75D" w14:textId="77777777" w:rsidTr="00390DE7">
        <w:trPr>
          <w:trHeight w:val="367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14:paraId="7C1237F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1. Kim są nabywcy produktów/ usług? Proszę podać potencjalną liczbę klientów w odniesieniu do wybranego rynku, jak również podać szacowaną liczbę rzeczywistych klientów jaką zamierza się pozyskać (w ujęciu rocznym).</w:t>
            </w:r>
          </w:p>
        </w:tc>
      </w:tr>
      <w:tr w:rsidR="00BB507F" w14:paraId="352DD09A" w14:textId="77777777" w:rsidTr="00390DE7">
        <w:trPr>
          <w:trHeight w:val="789"/>
          <w:jc w:val="center"/>
        </w:trPr>
        <w:tc>
          <w:tcPr>
            <w:tcW w:w="9271" w:type="dxa"/>
            <w:gridSpan w:val="2"/>
            <w:vAlign w:val="center"/>
          </w:tcPr>
          <w:p w14:paraId="6CBF2EB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7D6F62C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  <w:tr w:rsidR="00BB507F" w14:paraId="0CD4FD64" w14:textId="77777777" w:rsidTr="00390DE7">
        <w:trPr>
          <w:trHeight w:val="326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14:paraId="39A8691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Oczekiwania i potrzeby nabywców odnośnie produktów/usług</w:t>
            </w:r>
          </w:p>
        </w:tc>
      </w:tr>
      <w:tr w:rsidR="00BB507F" w14:paraId="4DB6ACF4" w14:textId="77777777" w:rsidTr="00390DE7">
        <w:trPr>
          <w:trHeight w:val="284"/>
          <w:jc w:val="center"/>
        </w:trPr>
        <w:tc>
          <w:tcPr>
            <w:tcW w:w="2652" w:type="dxa"/>
            <w:vAlign w:val="center"/>
          </w:tcPr>
          <w:p w14:paraId="62098AD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Grupa klientów</w:t>
            </w:r>
          </w:p>
        </w:tc>
        <w:tc>
          <w:tcPr>
            <w:tcW w:w="6619" w:type="dxa"/>
            <w:vAlign w:val="center"/>
          </w:tcPr>
          <w:p w14:paraId="2321409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Oczekiwania i potrzeby</w:t>
            </w:r>
          </w:p>
        </w:tc>
      </w:tr>
      <w:tr w:rsidR="00BB507F" w14:paraId="3C2D1731" w14:textId="77777777" w:rsidTr="00390DE7">
        <w:trPr>
          <w:trHeight w:val="274"/>
          <w:jc w:val="center"/>
        </w:trPr>
        <w:tc>
          <w:tcPr>
            <w:tcW w:w="2652" w:type="dxa"/>
            <w:vAlign w:val="center"/>
          </w:tcPr>
          <w:p w14:paraId="7415E1E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14:paraId="0688764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106D07CA" w14:textId="77777777" w:rsidTr="00390DE7">
        <w:trPr>
          <w:trHeight w:val="270"/>
          <w:jc w:val="center"/>
        </w:trPr>
        <w:tc>
          <w:tcPr>
            <w:tcW w:w="2652" w:type="dxa"/>
            <w:vAlign w:val="center"/>
          </w:tcPr>
          <w:p w14:paraId="28DF978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14:paraId="24C40E8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1CFD7E45" w14:textId="77777777" w:rsidTr="00390DE7">
        <w:trPr>
          <w:trHeight w:val="273"/>
          <w:jc w:val="center"/>
        </w:trPr>
        <w:tc>
          <w:tcPr>
            <w:tcW w:w="2652" w:type="dxa"/>
            <w:vAlign w:val="center"/>
          </w:tcPr>
          <w:p w14:paraId="41D0883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6619" w:type="dxa"/>
            <w:vAlign w:val="center"/>
          </w:tcPr>
          <w:p w14:paraId="7806191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3D352A24" w14:textId="77777777" w:rsidTr="00390DE7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14:paraId="43E1DAB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 Czy popyt na produkt</w:t>
            </w:r>
            <w:r>
              <w:rPr>
                <w:b/>
                <w:color w:val="000000"/>
                <w:shd w:val="clear" w:color="auto" w:fill="F2F2F2"/>
              </w:rPr>
              <w:t>/</w:t>
            </w:r>
            <w:r>
              <w:rPr>
                <w:b/>
                <w:color w:val="000000"/>
              </w:rPr>
              <w:t xml:space="preserve"> usługi będzie ulegał sezonowym zmianom?</w:t>
            </w:r>
          </w:p>
          <w:p w14:paraId="4A91249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uzasadnić brak sezonowych zmian lub przyczyny zmiennego zapotrzebowania na produkty/usługi.</w:t>
            </w:r>
          </w:p>
        </w:tc>
      </w:tr>
      <w:tr w:rsidR="00BB507F" w14:paraId="0A5DA4F8" w14:textId="77777777" w:rsidTr="00390DE7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14:paraId="3B9E81E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4AE9E75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03A50B5B" w14:textId="77777777" w:rsidTr="00390DE7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14:paraId="458E6AD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 Jak będą minimalizowane skutki sezonowości? (jeżeli występują sezonowe zmiany popytu)</w:t>
            </w:r>
          </w:p>
        </w:tc>
      </w:tr>
      <w:tr w:rsidR="00BB507F" w14:paraId="10050DD6" w14:textId="77777777" w:rsidTr="00390DE7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14:paraId="6DB1485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4531513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51C161B5" w14:textId="77777777" w:rsidTr="00390DE7">
        <w:trPr>
          <w:trHeight w:val="260"/>
          <w:jc w:val="center"/>
        </w:trPr>
        <w:tc>
          <w:tcPr>
            <w:tcW w:w="9271" w:type="dxa"/>
            <w:gridSpan w:val="2"/>
            <w:shd w:val="clear" w:color="auto" w:fill="F2F2F2"/>
            <w:vAlign w:val="center"/>
          </w:tcPr>
          <w:p w14:paraId="2CF08B5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5. </w:t>
            </w:r>
            <w:proofErr w:type="spellStart"/>
            <w:r>
              <w:rPr>
                <w:b/>
                <w:color w:val="000000"/>
              </w:rPr>
              <w:t>Wielowariantowość</w:t>
            </w:r>
            <w:proofErr w:type="spellEnd"/>
            <w:r>
              <w:rPr>
                <w:b/>
                <w:color w:val="000000"/>
              </w:rPr>
              <w:t>. Czy istnieje możliwość pozyskania nowych rynków zbytu? Proszę je opisać.</w:t>
            </w:r>
          </w:p>
          <w:p w14:paraId="231E0563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i/>
              </w:rPr>
              <w:t>Proszę opisać możliwość rozszerzenia działalności lub zmiany jej profilu w koniecznych przypadkach, elastyczność oferowanych usług oraz możliwość dostosowania ich świadczenia do potrzeb zgłaszanych przez rynek.</w:t>
            </w:r>
          </w:p>
        </w:tc>
      </w:tr>
      <w:tr w:rsidR="00BB507F" w14:paraId="14A9AB7B" w14:textId="77777777" w:rsidTr="00390DE7">
        <w:trPr>
          <w:trHeight w:val="851"/>
          <w:jc w:val="center"/>
        </w:trPr>
        <w:tc>
          <w:tcPr>
            <w:tcW w:w="9271" w:type="dxa"/>
            <w:gridSpan w:val="2"/>
            <w:vAlign w:val="center"/>
          </w:tcPr>
          <w:p w14:paraId="02CE462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44C369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7B1D4BC2" w14:textId="77777777" w:rsidR="000F4139" w:rsidRDefault="000F4139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78E481A9" w14:textId="77777777" w:rsidR="000F4139" w:rsidRDefault="000F4139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E671BFE" w14:textId="2DF05B1F" w:rsidR="000F4139" w:rsidRDefault="000F4139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4C244DBF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701"/>
        <w:gridCol w:w="1881"/>
        <w:gridCol w:w="2001"/>
        <w:gridCol w:w="1826"/>
      </w:tblGrid>
      <w:tr w:rsidR="00BB507F" w14:paraId="2B3378B3" w14:textId="77777777" w:rsidTr="00390DE7">
        <w:trPr>
          <w:trHeight w:val="260"/>
          <w:jc w:val="center"/>
        </w:trPr>
        <w:tc>
          <w:tcPr>
            <w:tcW w:w="9322" w:type="dxa"/>
            <w:gridSpan w:val="5"/>
            <w:shd w:val="clear" w:color="auto" w:fill="D9D9D9"/>
            <w:vAlign w:val="center"/>
          </w:tcPr>
          <w:p w14:paraId="27C77DD7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bookmarkStart w:id="6" w:name="_heading=h.1t3h5sf" w:colFirst="0" w:colLast="0"/>
            <w:bookmarkEnd w:id="6"/>
            <w:r>
              <w:rPr>
                <w:b/>
                <w:color w:val="000000"/>
              </w:rPr>
              <w:t>C-3 KONKURENCJA NA RYNKU</w:t>
            </w:r>
          </w:p>
        </w:tc>
      </w:tr>
      <w:tr w:rsidR="00BB507F" w14:paraId="30C04C52" w14:textId="77777777" w:rsidTr="00390DE7">
        <w:trPr>
          <w:trHeight w:val="26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14:paraId="70AA2B7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Proszę dokonać oceny ich produktów/usług w skali od 1 (ocena najniższa) do 10 (ocena najwyższa) w porównaniu do własnych produktów/usług. </w:t>
            </w:r>
          </w:p>
          <w:p w14:paraId="4B525629" w14:textId="63578238" w:rsidR="000F4139" w:rsidRPr="000F4139" w:rsidRDefault="00BB507F" w:rsidP="000F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Należy wstawić oceny w kolumnach 2, 3, 4 oraz wyliczyć średnią w kolumnie 5. W wierszu poniżej proszę podać możliwie szczegółowe dane o głównych konkurentach (maksymalnie 3) w odniesieniu do kryteriów oceny konkurentów, tj. jakości, ceny i reklamy/promocji.</w:t>
            </w:r>
          </w:p>
        </w:tc>
      </w:tr>
      <w:tr w:rsidR="00BB507F" w14:paraId="7E79D6BB" w14:textId="77777777" w:rsidTr="00390DE7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5C3CAF1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F1511B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0656757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3DE484E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826" w:type="dxa"/>
            <w:shd w:val="clear" w:color="auto" w:fill="D9D9D9"/>
            <w:vAlign w:val="center"/>
          </w:tcPr>
          <w:p w14:paraId="02CC9B9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BB507F" w14:paraId="193CE6F0" w14:textId="77777777" w:rsidTr="00390DE7">
        <w:trPr>
          <w:trHeight w:val="260"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232FACD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Nazwa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70663A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Jakość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B2B178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Cena</w:t>
            </w:r>
          </w:p>
        </w:tc>
        <w:tc>
          <w:tcPr>
            <w:tcW w:w="2001" w:type="dxa"/>
            <w:shd w:val="clear" w:color="auto" w:fill="D9D9D9"/>
            <w:vAlign w:val="center"/>
          </w:tcPr>
          <w:p w14:paraId="4F325FB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Reklama/promocja</w:t>
            </w:r>
          </w:p>
        </w:tc>
        <w:tc>
          <w:tcPr>
            <w:tcW w:w="1826" w:type="dxa"/>
            <w:shd w:val="clear" w:color="auto" w:fill="D9D9D9"/>
            <w:vAlign w:val="center"/>
          </w:tcPr>
          <w:p w14:paraId="5A8E1EB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Średni wynik</w:t>
            </w:r>
          </w:p>
        </w:tc>
      </w:tr>
      <w:tr w:rsidR="00BB507F" w14:paraId="0059ED3B" w14:textId="77777777" w:rsidTr="00390DE7">
        <w:trPr>
          <w:trHeight w:val="624"/>
          <w:jc w:val="center"/>
        </w:trPr>
        <w:tc>
          <w:tcPr>
            <w:tcW w:w="1913" w:type="dxa"/>
            <w:vAlign w:val="center"/>
          </w:tcPr>
          <w:p w14:paraId="50744F3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Oferta wnioskodawcy</w:t>
            </w:r>
          </w:p>
        </w:tc>
        <w:tc>
          <w:tcPr>
            <w:tcW w:w="1701" w:type="dxa"/>
            <w:vAlign w:val="center"/>
          </w:tcPr>
          <w:p w14:paraId="190FDC8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14:paraId="108B0D7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14:paraId="418F73F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3760318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7438D580" w14:textId="77777777" w:rsidTr="00390DE7">
        <w:trPr>
          <w:trHeight w:val="624"/>
          <w:jc w:val="center"/>
        </w:trPr>
        <w:tc>
          <w:tcPr>
            <w:tcW w:w="1913" w:type="dxa"/>
            <w:vAlign w:val="center"/>
          </w:tcPr>
          <w:p w14:paraId="14EE9F5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14:paraId="21639B3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14:paraId="054616D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14:paraId="6CE78A0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14:paraId="09A615E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43A38BD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2B3C32CB" w14:textId="77777777" w:rsidTr="00390DE7">
        <w:trPr>
          <w:trHeight w:val="624"/>
          <w:jc w:val="center"/>
        </w:trPr>
        <w:tc>
          <w:tcPr>
            <w:tcW w:w="1913" w:type="dxa"/>
            <w:vAlign w:val="center"/>
          </w:tcPr>
          <w:p w14:paraId="43638F4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1</w:t>
            </w:r>
          </w:p>
          <w:p w14:paraId="5D7B7EE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Opis: </w:t>
            </w:r>
          </w:p>
        </w:tc>
        <w:tc>
          <w:tcPr>
            <w:tcW w:w="7409" w:type="dxa"/>
            <w:gridSpan w:val="4"/>
            <w:vAlign w:val="center"/>
          </w:tcPr>
          <w:p w14:paraId="65C0A9B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3968D991" w14:textId="77777777" w:rsidTr="00390DE7">
        <w:trPr>
          <w:trHeight w:val="624"/>
          <w:jc w:val="center"/>
        </w:trPr>
        <w:tc>
          <w:tcPr>
            <w:tcW w:w="1913" w:type="dxa"/>
            <w:vAlign w:val="center"/>
          </w:tcPr>
          <w:p w14:paraId="3F7550A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14:paraId="12A3749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14:paraId="23BC12C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14:paraId="012A35C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14:paraId="4B5E4EC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7C007A8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135FE190" w14:textId="77777777" w:rsidTr="00390DE7">
        <w:trPr>
          <w:trHeight w:val="624"/>
          <w:jc w:val="center"/>
        </w:trPr>
        <w:tc>
          <w:tcPr>
            <w:tcW w:w="1913" w:type="dxa"/>
            <w:vAlign w:val="center"/>
          </w:tcPr>
          <w:p w14:paraId="066F71C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2</w:t>
            </w:r>
          </w:p>
          <w:p w14:paraId="7C6BF06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14:paraId="53F2597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67038951" w14:textId="77777777" w:rsidTr="00390DE7">
        <w:trPr>
          <w:trHeight w:val="624"/>
          <w:jc w:val="center"/>
        </w:trPr>
        <w:tc>
          <w:tcPr>
            <w:tcW w:w="1913" w:type="dxa"/>
            <w:vAlign w:val="center"/>
          </w:tcPr>
          <w:p w14:paraId="605CF9E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14:paraId="69ECBDC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Nazwa:</w:t>
            </w:r>
          </w:p>
        </w:tc>
        <w:tc>
          <w:tcPr>
            <w:tcW w:w="1701" w:type="dxa"/>
            <w:vAlign w:val="center"/>
          </w:tcPr>
          <w:p w14:paraId="3A3A775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81" w:type="dxa"/>
            <w:vAlign w:val="center"/>
          </w:tcPr>
          <w:p w14:paraId="7000B62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001" w:type="dxa"/>
            <w:vAlign w:val="center"/>
          </w:tcPr>
          <w:p w14:paraId="6658811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26" w:type="dxa"/>
            <w:vAlign w:val="center"/>
          </w:tcPr>
          <w:p w14:paraId="6C5DD6B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4F95BC04" w14:textId="77777777" w:rsidTr="00390DE7">
        <w:trPr>
          <w:trHeight w:val="624"/>
          <w:jc w:val="center"/>
        </w:trPr>
        <w:tc>
          <w:tcPr>
            <w:tcW w:w="1913" w:type="dxa"/>
            <w:vAlign w:val="center"/>
          </w:tcPr>
          <w:p w14:paraId="0DB7CA1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Konkurent 3</w:t>
            </w:r>
          </w:p>
          <w:p w14:paraId="5ECF6EE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Opis:</w:t>
            </w:r>
          </w:p>
        </w:tc>
        <w:tc>
          <w:tcPr>
            <w:tcW w:w="7409" w:type="dxa"/>
            <w:gridSpan w:val="4"/>
            <w:vAlign w:val="center"/>
          </w:tcPr>
          <w:p w14:paraId="56DF4CE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3AE7EC3A" w14:textId="77777777" w:rsidTr="00390DE7">
        <w:trPr>
          <w:trHeight w:val="70"/>
          <w:jc w:val="center"/>
        </w:trPr>
        <w:tc>
          <w:tcPr>
            <w:tcW w:w="9322" w:type="dxa"/>
            <w:gridSpan w:val="5"/>
            <w:shd w:val="clear" w:color="auto" w:fill="F2F2F2"/>
            <w:vAlign w:val="center"/>
          </w:tcPr>
          <w:p w14:paraId="3E5AC29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2. Proszę podać, w jaki sposób produkt różni się od produktów/usług konkurencji. Czy jest to nowy produkt na rynku? Co będzie źródłem przewagi konkurencyjnej?</w:t>
            </w:r>
          </w:p>
        </w:tc>
      </w:tr>
      <w:tr w:rsidR="00BB507F" w14:paraId="45E6AC2A" w14:textId="77777777" w:rsidTr="00390DE7">
        <w:trPr>
          <w:trHeight w:val="70"/>
          <w:jc w:val="center"/>
        </w:trPr>
        <w:tc>
          <w:tcPr>
            <w:tcW w:w="9322" w:type="dxa"/>
            <w:gridSpan w:val="5"/>
            <w:vAlign w:val="center"/>
          </w:tcPr>
          <w:p w14:paraId="6E5E50F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35458F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3D67A152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7" w:name="_heading=h.4d34og8" w:colFirst="0" w:colLast="0"/>
      <w:bookmarkEnd w:id="7"/>
    </w:p>
    <w:tbl>
      <w:tblPr>
        <w:tblW w:w="92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BB507F" w14:paraId="079BBC2E" w14:textId="77777777" w:rsidTr="00390DE7">
        <w:trPr>
          <w:trHeight w:val="260"/>
          <w:jc w:val="center"/>
        </w:trPr>
        <w:tc>
          <w:tcPr>
            <w:tcW w:w="9284" w:type="dxa"/>
            <w:shd w:val="clear" w:color="auto" w:fill="D9D9D9"/>
            <w:vAlign w:val="center"/>
          </w:tcPr>
          <w:p w14:paraId="4BA4AD5E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C-4 DYSTRYBUCJA I PROMOCJA</w:t>
            </w:r>
          </w:p>
        </w:tc>
      </w:tr>
      <w:tr w:rsidR="00BB507F" w14:paraId="01CB3E06" w14:textId="77777777" w:rsidTr="00390DE7">
        <w:trPr>
          <w:trHeight w:val="404"/>
          <w:jc w:val="center"/>
        </w:trPr>
        <w:tc>
          <w:tcPr>
            <w:tcW w:w="9284" w:type="dxa"/>
            <w:shd w:val="clear" w:color="auto" w:fill="F2F2F2"/>
            <w:vAlign w:val="center"/>
          </w:tcPr>
          <w:p w14:paraId="7C8ED9B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1. W jaki sposób odbywa się sprzedaż? </w:t>
            </w:r>
          </w:p>
          <w:p w14:paraId="0F42693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Proszę opisać metody/kanały dotarcia do klientów. Proszę opisać proces sprzedaży. </w:t>
            </w:r>
          </w:p>
        </w:tc>
      </w:tr>
      <w:tr w:rsidR="00BB507F" w14:paraId="548495F3" w14:textId="77777777" w:rsidTr="00390DE7">
        <w:trPr>
          <w:trHeight w:val="907"/>
          <w:jc w:val="center"/>
        </w:trPr>
        <w:tc>
          <w:tcPr>
            <w:tcW w:w="9284" w:type="dxa"/>
            <w:vAlign w:val="center"/>
          </w:tcPr>
          <w:p w14:paraId="6D1713E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2962F60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1100C98D" w14:textId="77777777" w:rsidTr="00390DE7">
        <w:trPr>
          <w:trHeight w:val="617"/>
          <w:jc w:val="center"/>
        </w:trPr>
        <w:tc>
          <w:tcPr>
            <w:tcW w:w="9284" w:type="dxa"/>
            <w:shd w:val="clear" w:color="auto" w:fill="F2F2F2"/>
            <w:vAlign w:val="center"/>
          </w:tcPr>
          <w:p w14:paraId="7D79625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2. W jaki sposób klienci są oraz będą informowani o produktach/usługach? </w:t>
            </w:r>
          </w:p>
          <w:p w14:paraId="34BEA65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BB507F" w14:paraId="3C0D59D4" w14:textId="77777777" w:rsidTr="00390DE7">
        <w:trPr>
          <w:trHeight w:val="907"/>
          <w:jc w:val="center"/>
        </w:trPr>
        <w:tc>
          <w:tcPr>
            <w:tcW w:w="9284" w:type="dxa"/>
            <w:vAlign w:val="center"/>
          </w:tcPr>
          <w:p w14:paraId="6640ED8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63E6376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11E93E7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7F83A3A7" w14:textId="77777777" w:rsidTr="00390DE7">
        <w:trPr>
          <w:trHeight w:val="524"/>
          <w:jc w:val="center"/>
        </w:trPr>
        <w:tc>
          <w:tcPr>
            <w:tcW w:w="9284" w:type="dxa"/>
            <w:shd w:val="clear" w:color="auto" w:fill="F2F2F2"/>
            <w:vAlign w:val="center"/>
          </w:tcPr>
          <w:p w14:paraId="673BFF9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3. Dlaczego wybrano wyżej wymienione formy promocji i informacji? </w:t>
            </w:r>
          </w:p>
          <w:p w14:paraId="03CA35E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uzasadnić ich wybór w kontekście oferowanych produktów/usług i zdefiniowanych grup klientów.</w:t>
            </w:r>
          </w:p>
        </w:tc>
      </w:tr>
      <w:tr w:rsidR="00BB507F" w14:paraId="08E79680" w14:textId="77777777" w:rsidTr="00390DE7">
        <w:trPr>
          <w:trHeight w:val="907"/>
          <w:jc w:val="center"/>
        </w:trPr>
        <w:tc>
          <w:tcPr>
            <w:tcW w:w="9284" w:type="dxa"/>
            <w:vAlign w:val="center"/>
          </w:tcPr>
          <w:p w14:paraId="782A46B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37857302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8" w:name="_heading=h.2s8eyo1" w:colFirst="0" w:colLast="0"/>
      <w:bookmarkEnd w:id="8"/>
    </w:p>
    <w:tbl>
      <w:tblPr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B507F" w14:paraId="4CCB8A64" w14:textId="77777777" w:rsidTr="00390DE7">
        <w:trPr>
          <w:trHeight w:val="63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599EAA5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C-5 CENA - proszę wypełnić </w:t>
            </w:r>
            <w:r>
              <w:rPr>
                <w:b/>
              </w:rPr>
              <w:t xml:space="preserve">arkusz 1. Sprzedaż - ceny w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BB507F" w14:paraId="41B3C9B0" w14:textId="77777777" w:rsidTr="00390DE7">
        <w:trPr>
          <w:trHeight w:val="128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88FEF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>. Metodologia wyliczania cen</w:t>
            </w:r>
          </w:p>
          <w:p w14:paraId="1DAAEF8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Podaj sposób lub metodę kalkulacji </w:t>
            </w:r>
            <w:r>
              <w:rPr>
                <w:i/>
              </w:rPr>
              <w:t>proponowanego</w:t>
            </w:r>
            <w:r>
              <w:rPr>
                <w:i/>
                <w:color w:val="000000"/>
              </w:rPr>
              <w:t xml:space="preserve"> poziomu cen dla każd</w:t>
            </w:r>
            <w:r>
              <w:rPr>
                <w:i/>
              </w:rPr>
              <w:t>ego</w:t>
            </w:r>
            <w:r>
              <w:rPr>
                <w:i/>
                <w:color w:val="000000"/>
              </w:rPr>
              <w:t xml:space="preserve"> produktu</w:t>
            </w:r>
            <w:r>
              <w:rPr>
                <w:i/>
              </w:rPr>
              <w:t>/</w:t>
            </w:r>
            <w:r>
              <w:rPr>
                <w:i/>
                <w:color w:val="000000"/>
              </w:rPr>
              <w:t>usługi: Proszę podać uzasadnienie odnoszące się do sytuacji rynkowej, jakości, zmian w kosztach, itp.</w:t>
            </w:r>
          </w:p>
        </w:tc>
      </w:tr>
      <w:tr w:rsidR="00BB507F" w14:paraId="118BCF13" w14:textId="77777777" w:rsidTr="00390DE7">
        <w:trPr>
          <w:trHeight w:val="54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4D2EE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110CC56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31FD114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548D828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53D445E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</w:tbl>
    <w:p w14:paraId="3B93B8EF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B507F" w14:paraId="53D7DA70" w14:textId="77777777" w:rsidTr="00390DE7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D2A8909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C-6 PROGNOZA SPRZEDAŻY</w:t>
            </w:r>
            <w:r>
              <w:rPr>
                <w:b/>
              </w:rPr>
              <w:t xml:space="preserve"> - proszę wypełnić arkusz 2. Sprzedaż - ilość w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BB507F" w14:paraId="6842E3D9" w14:textId="77777777" w:rsidTr="00390DE7">
        <w:trPr>
          <w:trHeight w:val="820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AE3CF0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b/>
              </w:rPr>
              <w:t>Metodologia wyliczenia wysokości sprzedaży</w:t>
            </w:r>
          </w:p>
          <w:p w14:paraId="308B3A2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</w:rPr>
            </w:pPr>
            <w:r>
              <w:rPr>
                <w:i/>
              </w:rPr>
              <w:t>Podaj sposób, w jaki określono prognozowaną sprzedaż dla każdego produktu/usługi, w tym wskazanie, jakie czynniki zostały wzięte pod uwagę.</w:t>
            </w:r>
          </w:p>
        </w:tc>
      </w:tr>
      <w:tr w:rsidR="00BB507F" w14:paraId="5759B7FA" w14:textId="77777777" w:rsidTr="00390DE7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2BFB6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27F3C5D1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W w:w="9345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110"/>
        <w:gridCol w:w="1695"/>
        <w:gridCol w:w="1695"/>
        <w:gridCol w:w="1845"/>
      </w:tblGrid>
      <w:tr w:rsidR="00BB507F" w14:paraId="583DF618" w14:textId="77777777" w:rsidTr="00390DE7">
        <w:trPr>
          <w:trHeight w:val="661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F8AE27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C-7 PRZYCHODY - a</w:t>
            </w:r>
            <w:r>
              <w:rPr>
                <w:b/>
              </w:rPr>
              <w:t>rkusz 3. Przychody w części finansowej Biznesplanu wylicza automatycznie wartość przychodów ze sprzedaży</w:t>
            </w:r>
          </w:p>
        </w:tc>
      </w:tr>
      <w:tr w:rsidR="00BB507F" w14:paraId="1AA76D7B" w14:textId="77777777" w:rsidTr="00390DE7">
        <w:trPr>
          <w:trHeight w:val="979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14:paraId="5C16CE1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1. </w:t>
            </w:r>
            <w:r>
              <w:rPr>
                <w:b/>
              </w:rPr>
              <w:t>Proszę wskazać, czy przedsiębiorstwo będzie dysponowało dodatkowymi przychodami, nie wynikającymi ze sprzedaży produktów/usług - np. dodatkowe przychody nie związane z podstawową działalnością ekonomiczną, np. wsparcie na utrzymanie miejsc pracy, PFRON etc.</w:t>
            </w:r>
          </w:p>
          <w:p w14:paraId="71ECF3E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</w:rPr>
            </w:pPr>
            <w:r>
              <w:rPr>
                <w:i/>
              </w:rPr>
              <w:t xml:space="preserve">Proszę wskazać źródło oraz prognozowaną wysokość przychodów w kolejnych latach. </w:t>
            </w:r>
          </w:p>
          <w:p w14:paraId="2A5539C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</w:rPr>
            </w:pPr>
          </w:p>
          <w:p w14:paraId="2295AFB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 xml:space="preserve">Wskazane kwoty muszą być zbieżne z informacjami zawartymi w arkuszu 5. </w:t>
            </w:r>
            <w:proofErr w:type="spellStart"/>
            <w:r>
              <w:rPr>
                <w:b/>
                <w:i/>
              </w:rPr>
              <w:t>RZiS</w:t>
            </w:r>
            <w:proofErr w:type="spellEnd"/>
            <w:r>
              <w:rPr>
                <w:b/>
                <w:i/>
              </w:rPr>
              <w:t xml:space="preserve"> [rachunek zysków i strat] w pozycji D. Pozostałe przychody operacyjne, zgodnie z informacją wskazaną w niniejszym arkuszu. </w:t>
            </w:r>
          </w:p>
          <w:p w14:paraId="6382594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4A45D907" w14:textId="77777777" w:rsidTr="00390DE7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1FD11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Źródło przychodów nie związanych z podstawową działalnością ekonomiczną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A61FA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19F70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n+1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26B6F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i/>
              </w:rPr>
              <w:t>n+2</w:t>
            </w:r>
          </w:p>
        </w:tc>
      </w:tr>
      <w:tr w:rsidR="00BB507F" w14:paraId="33FA974D" w14:textId="77777777" w:rsidTr="00390DE7">
        <w:trPr>
          <w:trHeight w:val="295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A3BD5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A32CE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FEC7F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A99C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665BC7F6" w14:textId="77777777" w:rsidTr="00390DE7">
        <w:trPr>
          <w:trHeight w:val="271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8B324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1578D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C95A7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FA3C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1BFF1711" w14:textId="77777777" w:rsidTr="00390DE7">
        <w:trPr>
          <w:trHeight w:val="28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3162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3.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451A8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17706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4004A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5C3B3171" w14:textId="77777777" w:rsidTr="00390DE7">
        <w:trPr>
          <w:trHeight w:val="2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24BB0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Ogółem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27927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AF5C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23107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5BC61C0E" w14:textId="77777777" w:rsidTr="00390DE7">
        <w:trPr>
          <w:trHeight w:val="225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65E4AD31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b/>
              </w:rPr>
              <w:t>2. Metodologia wyliczenia wysokości przychodów niezwiązanych z podstawową działalnością ekonomiczną</w:t>
            </w:r>
          </w:p>
          <w:p w14:paraId="10D523AB" w14:textId="77777777" w:rsidR="00BB507F" w:rsidRDefault="00BB507F" w:rsidP="00390DE7">
            <w:pPr>
              <w:ind w:hanging="2"/>
            </w:pPr>
            <w:r>
              <w:t>Podaj sposób, w jaki określono prognozowaną wysokość w/w przychodów, w tym wskazanie, jakie czynniki zostały wzięte pod uwagę.</w:t>
            </w:r>
          </w:p>
        </w:tc>
      </w:tr>
      <w:tr w:rsidR="00BB507F" w14:paraId="3B4A8996" w14:textId="77777777" w:rsidTr="00390DE7">
        <w:trPr>
          <w:trHeight w:val="225"/>
        </w:trPr>
        <w:tc>
          <w:tcPr>
            <w:tcW w:w="9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2F231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5D63348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41E2F7D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</w:tr>
    </w:tbl>
    <w:p w14:paraId="358D05DA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tbl>
      <w:tblPr>
        <w:tblW w:w="9356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B507F" w14:paraId="2146AD9E" w14:textId="77777777" w:rsidTr="00390DE7">
        <w:trPr>
          <w:trHeight w:val="637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38A60B" w14:textId="77777777" w:rsidR="00BB507F" w:rsidRDefault="00BB507F" w:rsidP="00390DE7">
            <w:pPr>
              <w:keepNext/>
              <w:spacing w:before="240" w:after="60"/>
              <w:ind w:hanging="2"/>
              <w:rPr>
                <w:b/>
              </w:rPr>
            </w:pPr>
            <w:r>
              <w:rPr>
                <w:b/>
              </w:rPr>
              <w:t xml:space="preserve">C-8 KOSZTY - proszę wypełnić arkusz 4. Koszty w części finansowej Biznesplanu (plik </w:t>
            </w:r>
            <w:proofErr w:type="spellStart"/>
            <w:r>
              <w:rPr>
                <w:b/>
              </w:rPr>
              <w:t>excel</w:t>
            </w:r>
            <w:proofErr w:type="spellEnd"/>
            <w:r>
              <w:rPr>
                <w:b/>
              </w:rPr>
              <w:t>)</w:t>
            </w:r>
          </w:p>
        </w:tc>
      </w:tr>
      <w:tr w:rsidR="00BB507F" w14:paraId="7291B996" w14:textId="77777777" w:rsidTr="00390DE7">
        <w:trPr>
          <w:trHeight w:val="355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7F5407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b/>
              </w:rPr>
              <w:t>1. Metodologia wyliczenia wysokości kosztów</w:t>
            </w:r>
          </w:p>
          <w:p w14:paraId="42C74AEA" w14:textId="77777777" w:rsidR="00BB507F" w:rsidRDefault="00BB507F" w:rsidP="00390DE7">
            <w:pPr>
              <w:ind w:hanging="2"/>
              <w:rPr>
                <w:i/>
              </w:rPr>
            </w:pPr>
            <w:r>
              <w:rPr>
                <w:i/>
              </w:rPr>
              <w:t>Podaj sposób, w jaki określono koszty, w tym wskazanie, jakie czynniki zostały wzięte pod uwagę.</w:t>
            </w:r>
          </w:p>
        </w:tc>
      </w:tr>
      <w:tr w:rsidR="00BB507F" w14:paraId="4CC14A6D" w14:textId="77777777" w:rsidTr="00390DE7">
        <w:trPr>
          <w:trHeight w:val="70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89B3BD" w14:textId="77777777" w:rsidR="00BB507F" w:rsidRDefault="00BB507F" w:rsidP="00390DE7">
            <w:pPr>
              <w:ind w:hanging="2"/>
            </w:pPr>
          </w:p>
        </w:tc>
      </w:tr>
    </w:tbl>
    <w:p w14:paraId="79360EEA" w14:textId="77777777" w:rsidR="00BB507F" w:rsidRDefault="00BB507F" w:rsidP="00BB507F">
      <w:pPr>
        <w:ind w:hanging="2"/>
      </w:pPr>
      <w:bookmarkStart w:id="9" w:name="_heading=h.6lbvqxfk5zr" w:colFirst="0" w:colLast="0"/>
      <w:bookmarkEnd w:id="9"/>
    </w:p>
    <w:sdt>
      <w:sdtPr>
        <w:tag w:val="goog_rdk_0"/>
        <w:id w:val="-833680330"/>
        <w:lock w:val="contentLocked"/>
      </w:sdtPr>
      <w:sdtEndPr/>
      <w:sdtContent>
        <w:tbl>
          <w:tblPr>
            <w:tblW w:w="9356" w:type="dxa"/>
            <w:tblInd w:w="-102" w:type="dxa"/>
            <w:tblLayout w:type="fixed"/>
            <w:tblLook w:val="0000" w:firstRow="0" w:lastRow="0" w:firstColumn="0" w:lastColumn="0" w:noHBand="0" w:noVBand="0"/>
          </w:tblPr>
          <w:tblGrid>
            <w:gridCol w:w="9356"/>
          </w:tblGrid>
          <w:tr w:rsidR="00BB507F" w14:paraId="22094943" w14:textId="77777777" w:rsidTr="00390DE7">
            <w:trPr>
              <w:trHeight w:val="637"/>
            </w:trPr>
            <w:tc>
              <w:tcPr>
                <w:tcW w:w="93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vAlign w:val="center"/>
              </w:tcPr>
              <w:p w14:paraId="29E71B26" w14:textId="77777777" w:rsidR="00BB507F" w:rsidRDefault="00BB507F" w:rsidP="00390DE7">
                <w:pPr>
                  <w:keepNext/>
                  <w:spacing w:before="240" w:after="60"/>
                  <w:ind w:hanging="2"/>
                  <w:rPr>
                    <w:b/>
                  </w:rPr>
                </w:pPr>
                <w:r>
                  <w:rPr>
                    <w:b/>
                  </w:rPr>
                  <w:t>C-9 RACHUNEK ZYSKÓW I STRAT - proszę wypełnić arkusz 5. RZiS w części finansowej Biznesplanu (plik excel)</w:t>
                </w:r>
              </w:p>
            </w:tc>
          </w:tr>
          <w:tr w:rsidR="00BB507F" w14:paraId="440339C8" w14:textId="77777777" w:rsidTr="00390DE7">
            <w:trPr>
              <w:trHeight w:val="355"/>
            </w:trPr>
            <w:tc>
              <w:tcPr>
                <w:tcW w:w="93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2F2F2"/>
                <w:vAlign w:val="center"/>
              </w:tcPr>
              <w:p w14:paraId="594C5B9E" w14:textId="77777777" w:rsidR="00BB507F" w:rsidRDefault="00BB507F" w:rsidP="00390DE7">
                <w:pPr>
                  <w:ind w:hanging="2"/>
                  <w:rPr>
                    <w:b/>
                  </w:rPr>
                </w:pPr>
                <w:r>
                  <w:rPr>
                    <w:b/>
                  </w:rPr>
                  <w:t>1. Wyjaśnienia do rachunku zysków i strat</w:t>
                </w:r>
              </w:p>
              <w:p w14:paraId="616392CA" w14:textId="77777777" w:rsidR="00BB507F" w:rsidRDefault="00BB507F" w:rsidP="00390DE7">
                <w:pPr>
                  <w:ind w:hanging="2"/>
                  <w:rPr>
                    <w:i/>
                  </w:rPr>
                </w:pPr>
                <w:r>
                  <w:rPr>
                    <w:i/>
                  </w:rPr>
                  <w:t>Podaj dodatkowe informacje/wyjaśnienia, mające wpływ na ocenę prognozy finansowej przedsięwzięcia</w:t>
                </w:r>
              </w:p>
            </w:tc>
          </w:tr>
          <w:tr w:rsidR="00BB507F" w14:paraId="230F6977" w14:textId="77777777" w:rsidTr="00390DE7">
            <w:trPr>
              <w:trHeight w:val="701"/>
            </w:trPr>
            <w:tc>
              <w:tcPr>
                <w:tcW w:w="93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4ACC84CC" w14:textId="77777777" w:rsidR="00BB507F" w:rsidRDefault="00C912CA" w:rsidP="00390DE7">
                <w:pPr>
                  <w:ind w:hanging="2"/>
                </w:pPr>
              </w:p>
            </w:tc>
          </w:tr>
        </w:tbl>
      </w:sdtContent>
    </w:sdt>
    <w:p w14:paraId="40F8D1C8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0" w:name="_heading=h.26in1rg" w:colFirst="0" w:colLast="0"/>
      <w:bookmarkEnd w:id="10"/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395"/>
      </w:tblGrid>
      <w:tr w:rsidR="00BB507F" w14:paraId="792740F2" w14:textId="77777777" w:rsidTr="00390DE7">
        <w:trPr>
          <w:trHeight w:val="555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2494BD19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C-</w:t>
            </w:r>
            <w:r>
              <w:rPr>
                <w:b/>
              </w:rPr>
              <w:t>10</w:t>
            </w:r>
            <w:r>
              <w:rPr>
                <w:b/>
                <w:color w:val="000000"/>
              </w:rPr>
              <w:t xml:space="preserve"> ANALIZA SWOT PLANOWANEGO PRZEDSIĘWZIĘCIA</w:t>
            </w:r>
          </w:p>
        </w:tc>
      </w:tr>
      <w:tr w:rsidR="00BB507F" w14:paraId="22D32AAB" w14:textId="77777777" w:rsidTr="00390DE7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E7E6E6"/>
            <w:vAlign w:val="center"/>
          </w:tcPr>
          <w:p w14:paraId="71F36E1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WEWNĘTRZNE</w:t>
            </w:r>
          </w:p>
        </w:tc>
      </w:tr>
      <w:tr w:rsidR="00BB507F" w14:paraId="59E6A0CC" w14:textId="77777777" w:rsidTr="00390DE7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14:paraId="1A18B28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Mocne strony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40856E5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Słabe strony</w:t>
            </w:r>
          </w:p>
        </w:tc>
      </w:tr>
      <w:tr w:rsidR="00BB507F" w14:paraId="4529B19C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9DD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BC0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5E49BFE3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8FA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D02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7BE7D42D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F3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2A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4A3960D6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3AC7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730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480257EC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C4B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70B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4FBA1065" w14:textId="77777777" w:rsidTr="00390DE7">
        <w:trPr>
          <w:trHeight w:val="284"/>
          <w:jc w:val="center"/>
        </w:trPr>
        <w:tc>
          <w:tcPr>
            <w:tcW w:w="9285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14:paraId="1CF3CAD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UWARUNKOWANIA ZEWNĘTRZNE</w:t>
            </w:r>
          </w:p>
        </w:tc>
      </w:tr>
      <w:tr w:rsidR="00BB507F" w14:paraId="1645B6B5" w14:textId="77777777" w:rsidTr="00390DE7">
        <w:trPr>
          <w:trHeight w:val="284"/>
          <w:jc w:val="center"/>
        </w:trPr>
        <w:tc>
          <w:tcPr>
            <w:tcW w:w="4890" w:type="dxa"/>
            <w:shd w:val="clear" w:color="auto" w:fill="D9D9D9"/>
            <w:vAlign w:val="center"/>
          </w:tcPr>
          <w:p w14:paraId="3013CE8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Szanse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02E7EB9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Zagrożenia</w:t>
            </w:r>
          </w:p>
        </w:tc>
      </w:tr>
      <w:tr w:rsidR="00BB507F" w14:paraId="1C8FB5AF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EFB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CFB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7707A8C7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C22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57B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6377AE0A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2C03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193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273E14A0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A0C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E8C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  <w:tr w:rsidR="00BB507F" w14:paraId="13034CB0" w14:textId="77777777" w:rsidTr="00390DE7">
        <w:trPr>
          <w:trHeight w:val="284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FB4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41E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rPr>
                <w:color w:val="000000"/>
              </w:rPr>
            </w:pPr>
          </w:p>
        </w:tc>
      </w:tr>
    </w:tbl>
    <w:p w14:paraId="5599C9C4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1" w:name="_heading=h.lnxbz9" w:colFirst="0" w:colLast="0"/>
      <w:bookmarkEnd w:id="11"/>
    </w:p>
    <w:p w14:paraId="07DE434B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CZĘŚĆ D – KAPITAŁ SPOŁECZNY</w:t>
      </w:r>
    </w:p>
    <w:p w14:paraId="74C84014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12" w:name="_heading=h.35nkun2" w:colFirst="0" w:colLast="0"/>
      <w:bookmarkEnd w:id="12"/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BB507F" w14:paraId="14014148" w14:textId="77777777" w:rsidTr="00390DE7">
        <w:trPr>
          <w:trHeight w:val="260"/>
          <w:jc w:val="center"/>
        </w:trPr>
        <w:tc>
          <w:tcPr>
            <w:tcW w:w="9198" w:type="dxa"/>
            <w:shd w:val="clear" w:color="auto" w:fill="E7E6E6"/>
            <w:vAlign w:val="center"/>
          </w:tcPr>
          <w:p w14:paraId="414F2312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D-1 PERSONEL WNIOSKODAWCY</w:t>
            </w:r>
          </w:p>
        </w:tc>
      </w:tr>
      <w:tr w:rsidR="00BB507F" w14:paraId="143C7C19" w14:textId="77777777" w:rsidTr="00390DE7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14:paraId="0F32358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scharakteryzować istniejący poziom i strukturę zatrudnienia w przedsiębiorstwie – dotyczy podmiotu istniejącego</w:t>
            </w:r>
          </w:p>
        </w:tc>
      </w:tr>
      <w:tr w:rsidR="00BB507F" w14:paraId="7280C98E" w14:textId="77777777" w:rsidTr="00390DE7">
        <w:trPr>
          <w:trHeight w:val="871"/>
          <w:jc w:val="center"/>
        </w:trPr>
        <w:tc>
          <w:tcPr>
            <w:tcW w:w="9198" w:type="dxa"/>
            <w:vAlign w:val="center"/>
          </w:tcPr>
          <w:p w14:paraId="6F718ED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7BD5A900" w14:textId="77777777" w:rsidTr="00390DE7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14:paraId="51C1408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Proszę opisać strukturę przedsiębiorstwa w związku z planowanym przedsięwzięciem (nowotworzone stanowiska pracy):</w:t>
            </w:r>
          </w:p>
          <w:p w14:paraId="7DD44856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Stanowisko</w:t>
            </w:r>
          </w:p>
          <w:p w14:paraId="53E80347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Liczba osób w ramach danego stanowiska</w:t>
            </w:r>
          </w:p>
          <w:p w14:paraId="06D29456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Opis stanowiska (tj. zakres obowiązków, wymiar zatrudnienia, czas/miejsce pracy)</w:t>
            </w:r>
          </w:p>
          <w:p w14:paraId="57915D0A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Imię i nazwisko osoby, która zostanie zatrudniona</w:t>
            </w:r>
          </w:p>
          <w:p w14:paraId="7EAB3281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Czy osoba ta spełnia kryteria, o których mowa w rozdziale 7 pkt 3) Wytycznych w zakresie realizacji przedsięwzięć w obszarze włączenia społecznego i zwalczania ubóstwa z wykorzystaniem środków Europejskiego Funduszu Społecznego i Europejskiego Funduszu Rozwoju Regionalnego na lata 2014-2020 (TAK/NIE)</w:t>
            </w:r>
          </w:p>
          <w:p w14:paraId="08BD71F5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Wiek</w:t>
            </w:r>
          </w:p>
          <w:p w14:paraId="66C9777A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Wykształcenie</w:t>
            </w:r>
          </w:p>
          <w:p w14:paraId="59F97B5B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Doświadczenie zawodowe</w:t>
            </w:r>
          </w:p>
          <w:p w14:paraId="52FE2B72" w14:textId="77777777" w:rsidR="00BB507F" w:rsidRDefault="00BB507F" w:rsidP="00BB507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 razie potrzeby – inne informacje</w:t>
            </w:r>
          </w:p>
        </w:tc>
      </w:tr>
      <w:tr w:rsidR="00BB507F" w14:paraId="6A37E5F3" w14:textId="77777777" w:rsidTr="00390DE7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14:paraId="4EC1571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1: …………………………………</w:t>
            </w:r>
          </w:p>
        </w:tc>
      </w:tr>
      <w:tr w:rsidR="00BB507F" w14:paraId="531C5963" w14:textId="77777777" w:rsidTr="00390DE7">
        <w:trPr>
          <w:trHeight w:val="507"/>
          <w:jc w:val="center"/>
        </w:trPr>
        <w:tc>
          <w:tcPr>
            <w:tcW w:w="9198" w:type="dxa"/>
            <w:vAlign w:val="center"/>
          </w:tcPr>
          <w:p w14:paraId="7D7D832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1:</w:t>
            </w:r>
          </w:p>
        </w:tc>
      </w:tr>
      <w:tr w:rsidR="00BB507F" w14:paraId="20C32F82" w14:textId="77777777" w:rsidTr="00390DE7">
        <w:trPr>
          <w:trHeight w:val="727"/>
          <w:jc w:val="center"/>
        </w:trPr>
        <w:tc>
          <w:tcPr>
            <w:tcW w:w="9198" w:type="dxa"/>
            <w:vAlign w:val="center"/>
          </w:tcPr>
          <w:p w14:paraId="019E011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14:paraId="259B6AF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14:paraId="5663BA1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14:paraId="4AE6A4F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14:paraId="0D54488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14:paraId="756FACA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14:paraId="58403AD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14:paraId="331D595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14:paraId="07F92A4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</w:p>
          <w:p w14:paraId="7CD7F78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14:paraId="043FDB0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BB507F" w14:paraId="2085893B" w14:textId="77777777" w:rsidTr="00390DE7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14:paraId="7B02410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2: …………………………………</w:t>
            </w:r>
          </w:p>
        </w:tc>
      </w:tr>
      <w:tr w:rsidR="00BB507F" w14:paraId="7A3D3229" w14:textId="77777777" w:rsidTr="00390DE7">
        <w:trPr>
          <w:trHeight w:val="416"/>
          <w:jc w:val="center"/>
        </w:trPr>
        <w:tc>
          <w:tcPr>
            <w:tcW w:w="9198" w:type="dxa"/>
            <w:vAlign w:val="center"/>
          </w:tcPr>
          <w:p w14:paraId="3DEE4E4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2:</w:t>
            </w:r>
          </w:p>
        </w:tc>
      </w:tr>
      <w:tr w:rsidR="00BB507F" w14:paraId="03DFACE6" w14:textId="77777777" w:rsidTr="00390DE7">
        <w:trPr>
          <w:trHeight w:val="819"/>
          <w:jc w:val="center"/>
        </w:trPr>
        <w:tc>
          <w:tcPr>
            <w:tcW w:w="9198" w:type="dxa"/>
            <w:vAlign w:val="center"/>
          </w:tcPr>
          <w:p w14:paraId="18BA363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14:paraId="3ABEEEC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14:paraId="49DAA8A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14:paraId="6485B5A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14:paraId="7896F2C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14:paraId="51ED9D9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  <w:p w14:paraId="23C3216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14:paraId="0FE4BF0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>
              <w:rPr>
                <w:b/>
                <w:color w:val="000000"/>
              </w:rPr>
              <w:t>9.</w:t>
            </w:r>
          </w:p>
          <w:p w14:paraId="5580AD15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14:paraId="447CD40C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 1/1)</w:t>
            </w:r>
          </w:p>
        </w:tc>
      </w:tr>
      <w:tr w:rsidR="00BB507F" w14:paraId="7E0CB9FA" w14:textId="77777777" w:rsidTr="00390DE7">
        <w:trPr>
          <w:trHeight w:val="278"/>
          <w:jc w:val="center"/>
        </w:trPr>
        <w:tc>
          <w:tcPr>
            <w:tcW w:w="9198" w:type="dxa"/>
            <w:shd w:val="clear" w:color="auto" w:fill="D9D9D9"/>
            <w:vAlign w:val="center"/>
          </w:tcPr>
          <w:p w14:paraId="36F8B38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Nazwa stanowiska N: …………………………………</w:t>
            </w:r>
          </w:p>
        </w:tc>
      </w:tr>
      <w:tr w:rsidR="00BB507F" w14:paraId="5DE7109E" w14:textId="77777777" w:rsidTr="00390DE7">
        <w:trPr>
          <w:trHeight w:val="421"/>
          <w:jc w:val="center"/>
        </w:trPr>
        <w:tc>
          <w:tcPr>
            <w:tcW w:w="9198" w:type="dxa"/>
            <w:vAlign w:val="center"/>
          </w:tcPr>
          <w:p w14:paraId="4947ADE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Liczba osób w ramach stanowiska N:</w:t>
            </w:r>
          </w:p>
        </w:tc>
      </w:tr>
      <w:tr w:rsidR="00BB507F" w14:paraId="35E1DDCF" w14:textId="77777777" w:rsidTr="00390DE7">
        <w:trPr>
          <w:trHeight w:val="857"/>
          <w:jc w:val="center"/>
        </w:trPr>
        <w:tc>
          <w:tcPr>
            <w:tcW w:w="9198" w:type="dxa"/>
            <w:vAlign w:val="center"/>
          </w:tcPr>
          <w:p w14:paraId="047562D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Opis stanowiska 1 w odniesieniu do punktów:</w:t>
            </w:r>
          </w:p>
          <w:p w14:paraId="265E1CC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  <w:p w14:paraId="038331D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  <w:p w14:paraId="5B1B273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  <w:p w14:paraId="3BBC78B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  <w:p w14:paraId="486F06F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7.</w:t>
            </w:r>
          </w:p>
          <w:p w14:paraId="666B752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  <w:p w14:paraId="4379DB7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  <w:p w14:paraId="34E63C74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b/>
              </w:rPr>
              <w:t xml:space="preserve">Wymiar czasu pracy na danym stanowisku: </w:t>
            </w:r>
          </w:p>
          <w:p w14:paraId="7FA9F325" w14:textId="77777777" w:rsidR="00BB507F" w:rsidRDefault="00BB507F" w:rsidP="00390DE7">
            <w:pPr>
              <w:ind w:hanging="2"/>
              <w:rPr>
                <w:b/>
              </w:rPr>
            </w:pPr>
            <w:r>
              <w:rPr>
                <w:b/>
              </w:rPr>
              <w:t xml:space="preserve">Uzasadnienie dla zaproponowanego wymiaru czasu pracy </w:t>
            </w:r>
            <w:r>
              <w:rPr>
                <w:i/>
              </w:rPr>
              <w:t>(jeżeli jest poniżej/1)</w:t>
            </w:r>
          </w:p>
        </w:tc>
      </w:tr>
    </w:tbl>
    <w:p w14:paraId="35072258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3" w:name="_heading=h.1ksv4uv" w:colFirst="0" w:colLast="0"/>
      <w:bookmarkEnd w:id="13"/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BB507F" w14:paraId="1590EF0A" w14:textId="77777777" w:rsidTr="00390DE7">
        <w:trPr>
          <w:trHeight w:val="260"/>
          <w:jc w:val="center"/>
        </w:trPr>
        <w:tc>
          <w:tcPr>
            <w:tcW w:w="9198" w:type="dxa"/>
            <w:shd w:val="clear" w:color="auto" w:fill="D9D9D9"/>
            <w:vAlign w:val="center"/>
          </w:tcPr>
          <w:p w14:paraId="6DBD6322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D-2 Kadra kierownicza</w:t>
            </w:r>
          </w:p>
        </w:tc>
      </w:tr>
      <w:tr w:rsidR="00BB507F" w14:paraId="4ACAF4B0" w14:textId="77777777" w:rsidTr="00390DE7">
        <w:trPr>
          <w:trHeight w:val="260"/>
          <w:jc w:val="center"/>
        </w:trPr>
        <w:tc>
          <w:tcPr>
            <w:tcW w:w="9198" w:type="dxa"/>
            <w:shd w:val="clear" w:color="auto" w:fill="F2F2F2"/>
            <w:vAlign w:val="center"/>
          </w:tcPr>
          <w:p w14:paraId="742F047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i/>
                <w:color w:val="000000"/>
              </w:rPr>
              <w:t>Proszę przedstawić doświadczenie i umiejętności, które posiada kadra kierownicza wnioskodawcy, jeśli nie zostało to wskazane powyżej. Proszę wskazać osobę/-y odpowiedzialną/-e za zarządzanie, finanse, sprzedaż/pozyskiwanie klientów.</w:t>
            </w:r>
          </w:p>
        </w:tc>
      </w:tr>
      <w:tr w:rsidR="00BB507F" w14:paraId="686355AF" w14:textId="77777777" w:rsidTr="00390DE7">
        <w:trPr>
          <w:trHeight w:val="260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14:paraId="6719EB4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Imię i nazwisko, wiek,  stanowisko, wykształcenie, </w:t>
            </w:r>
            <w:r>
              <w:rPr>
                <w:b/>
                <w:color w:val="000000"/>
              </w:rPr>
              <w:t>doświadczenie zawodowe</w:t>
            </w:r>
          </w:p>
        </w:tc>
      </w:tr>
      <w:tr w:rsidR="00BB507F" w14:paraId="7F9F6CFB" w14:textId="77777777" w:rsidTr="00390DE7">
        <w:trPr>
          <w:trHeight w:val="851"/>
          <w:jc w:val="center"/>
        </w:trPr>
        <w:tc>
          <w:tcPr>
            <w:tcW w:w="9198" w:type="dxa"/>
            <w:tcBorders>
              <w:right w:val="single" w:sz="4" w:space="0" w:color="000000"/>
            </w:tcBorders>
            <w:vAlign w:val="center"/>
          </w:tcPr>
          <w:p w14:paraId="45DB0D7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</w:tbl>
    <w:p w14:paraId="7B557577" w14:textId="77777777" w:rsidR="00BB507F" w:rsidRDefault="00BB507F" w:rsidP="000F41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4" w:name="_heading=h.44sinio" w:colFirst="0" w:colLast="0"/>
      <w:bookmarkEnd w:id="14"/>
    </w:p>
    <w:p w14:paraId="18885C5B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bookmarkStart w:id="15" w:name="_heading=h.2jxsxqh" w:colFirst="0" w:colLast="0"/>
      <w:bookmarkEnd w:id="15"/>
      <w:r>
        <w:rPr>
          <w:b/>
          <w:color w:val="000000"/>
          <w:sz w:val="28"/>
          <w:szCs w:val="28"/>
        </w:rPr>
        <w:t>CZĘŚĆ E – PLAN INWESTYCYJNY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278"/>
        <w:gridCol w:w="1559"/>
        <w:gridCol w:w="284"/>
        <w:gridCol w:w="850"/>
        <w:gridCol w:w="1701"/>
        <w:gridCol w:w="1701"/>
      </w:tblGrid>
      <w:tr w:rsidR="00BB507F" w14:paraId="7041CA21" w14:textId="77777777" w:rsidTr="00390DE7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14:paraId="424BC7EE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E-1. INFORMACJA O PLANOWANEJ INWESTYCJI</w:t>
            </w:r>
          </w:p>
        </w:tc>
      </w:tr>
      <w:tr w:rsidR="00BB507F" w14:paraId="02049EF4" w14:textId="77777777" w:rsidTr="00390DE7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F4379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Jeżeli w ramach zgłaszanego projektu konieczny jest </w:t>
            </w:r>
            <w:r>
              <w:rPr>
                <w:b/>
                <w:color w:val="000000"/>
              </w:rPr>
              <w:t>zakup robót i materiałów budowlanych</w:t>
            </w:r>
            <w:r>
              <w:rPr>
                <w:color w:val="000000"/>
              </w:rPr>
              <w:t xml:space="preserve">, to proszę opisać ich zakres. </w:t>
            </w:r>
            <w:r>
              <w:rPr>
                <w:b/>
                <w:color w:val="000000"/>
              </w:rPr>
              <w:t>Czy posiadane jest pozwolenie na budowę? Jeżeli nie proszę określić przewidywany termin otrzymania pozwolenia.</w:t>
            </w:r>
          </w:p>
        </w:tc>
      </w:tr>
      <w:tr w:rsidR="00BB507F" w14:paraId="2D82E4FF" w14:textId="77777777" w:rsidTr="000F4139">
        <w:trPr>
          <w:trHeight w:val="889"/>
        </w:trPr>
        <w:tc>
          <w:tcPr>
            <w:tcW w:w="9426" w:type="dxa"/>
            <w:gridSpan w:val="7"/>
            <w:vAlign w:val="center"/>
          </w:tcPr>
          <w:p w14:paraId="7858DC1A" w14:textId="77777777" w:rsidR="00BB507F" w:rsidRDefault="00BB507F" w:rsidP="000F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BF6432" w14:textId="77777777" w:rsidR="000F4139" w:rsidRDefault="000F4139" w:rsidP="000F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652B1FD" w14:textId="037781E8" w:rsidR="000F4139" w:rsidRDefault="000F4139" w:rsidP="000F4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B507F" w14:paraId="072AFFCE" w14:textId="77777777" w:rsidTr="00390DE7">
        <w:trPr>
          <w:trHeight w:val="470"/>
        </w:trPr>
        <w:tc>
          <w:tcPr>
            <w:tcW w:w="9426" w:type="dxa"/>
            <w:gridSpan w:val="7"/>
            <w:shd w:val="clear" w:color="auto" w:fill="D9D9D9"/>
            <w:vAlign w:val="center"/>
          </w:tcPr>
          <w:p w14:paraId="1197C9F2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E-2. OPIS PLANOWANYCH WYDATKÓW FINANSOWYCH</w:t>
            </w:r>
          </w:p>
        </w:tc>
      </w:tr>
      <w:tr w:rsidR="00BB507F" w14:paraId="0F0A5D6B" w14:textId="77777777" w:rsidTr="00390DE7">
        <w:trPr>
          <w:trHeight w:val="363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A4241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zakres planowanego przedsięwzięcia (np. modernizacja budynków, zakup maszyn i urządzeń, zagospodarowanie terenu, reklama itp.)</w:t>
            </w:r>
          </w:p>
        </w:tc>
      </w:tr>
      <w:tr w:rsidR="00BB507F" w14:paraId="6450270D" w14:textId="77777777" w:rsidTr="00390DE7">
        <w:trPr>
          <w:trHeight w:val="528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AE8AC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EDFA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Cena jednostkowa 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A5F1D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Ilość</w:t>
            </w:r>
            <w:r>
              <w:rPr>
                <w:b/>
              </w:rPr>
              <w:t xml:space="preserve"> i jednostka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3B150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Wartość (</w:t>
            </w:r>
            <w:r>
              <w:rPr>
                <w:b/>
              </w:rPr>
              <w:t>netto</w:t>
            </w:r>
            <w:r>
              <w:rPr>
                <w:b/>
                <w:color w:val="000000"/>
              </w:rPr>
              <w:t xml:space="preserve"> 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A2F9A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Termin poniesienia</w:t>
            </w:r>
          </w:p>
        </w:tc>
      </w:tr>
      <w:tr w:rsidR="00BB507F" w14:paraId="2826FA0B" w14:textId="77777777" w:rsidTr="00390DE7">
        <w:trPr>
          <w:trHeight w:val="237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FE1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413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05C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DC1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4F2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2A801910" w14:textId="77777777" w:rsidTr="00390DE7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2E2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0DF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E81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A40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988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6E048F35" w14:textId="77777777" w:rsidTr="00390DE7">
        <w:trPr>
          <w:trHeight w:val="35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4B5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EC6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048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81B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4A4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7F90D21B" w14:textId="77777777" w:rsidTr="00390DE7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E98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A57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A4E2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5D1B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2A4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204545A4" w14:textId="77777777" w:rsidTr="00390DE7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557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63A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671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F01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F427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081267E1" w14:textId="77777777" w:rsidTr="00390DE7">
        <w:trPr>
          <w:trHeight w:val="269"/>
        </w:trPr>
        <w:tc>
          <w:tcPr>
            <w:tcW w:w="3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74D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B11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DBE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31C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C1C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10533481" w14:textId="77777777" w:rsidTr="00390DE7">
        <w:trPr>
          <w:trHeight w:val="269"/>
        </w:trPr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D6E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  <w:vertAlign w:val="superscript"/>
              </w:rPr>
              <w:footnoteReference w:id="1"/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AC7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1213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--------------------------</w:t>
            </w:r>
          </w:p>
        </w:tc>
      </w:tr>
      <w:tr w:rsidR="00BB507F" w14:paraId="40880415" w14:textId="77777777" w:rsidTr="00390DE7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14:paraId="6311E4EB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Uzasadnienie źródeł finansowania podatku VAT dotyczącego planowanych wydatków finansowych</w:t>
            </w:r>
          </w:p>
        </w:tc>
      </w:tr>
      <w:tr w:rsidR="00BB507F" w14:paraId="0639F933" w14:textId="77777777" w:rsidTr="00390DE7">
        <w:trPr>
          <w:trHeight w:val="260"/>
        </w:trPr>
        <w:tc>
          <w:tcPr>
            <w:tcW w:w="9426" w:type="dxa"/>
            <w:gridSpan w:val="7"/>
            <w:vAlign w:val="center"/>
          </w:tcPr>
          <w:p w14:paraId="3D116502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  <w:p w14:paraId="68DF6EF4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  <w:p w14:paraId="5F5CCD39" w14:textId="42E1BB68" w:rsidR="000F4139" w:rsidRDefault="000F4139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</w:tc>
      </w:tr>
      <w:tr w:rsidR="00BB507F" w14:paraId="6CC67D73" w14:textId="77777777" w:rsidTr="00390DE7">
        <w:trPr>
          <w:trHeight w:val="260"/>
        </w:trPr>
        <w:tc>
          <w:tcPr>
            <w:tcW w:w="9426" w:type="dxa"/>
            <w:gridSpan w:val="7"/>
            <w:shd w:val="clear" w:color="auto" w:fill="D9D9D9"/>
            <w:vAlign w:val="center"/>
          </w:tcPr>
          <w:p w14:paraId="7919C5CF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E-3. UZASADNIENIE PLANOWANYCH WYDATKÓW FINANSOWYCH</w:t>
            </w:r>
          </w:p>
        </w:tc>
      </w:tr>
      <w:tr w:rsidR="00BB507F" w14:paraId="2311B0F9" w14:textId="77777777" w:rsidTr="00390DE7">
        <w:trPr>
          <w:trHeight w:val="260"/>
        </w:trPr>
        <w:tc>
          <w:tcPr>
            <w:tcW w:w="94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C78A4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Zakres rzeczowy planowanych wydatków. </w:t>
            </w:r>
            <w:r>
              <w:rPr>
                <w:color w:val="000000"/>
              </w:rPr>
              <w:t>Należy przedstawić w kolejności zgodnej z pkt. E-2.</w:t>
            </w:r>
          </w:p>
        </w:tc>
      </w:tr>
      <w:tr w:rsidR="00BB507F" w14:paraId="5A60B1EC" w14:textId="77777777" w:rsidTr="00390DE7">
        <w:trPr>
          <w:trHeight w:val="363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BF03B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wydatku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F6E3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Uzasadnienie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33CD88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Minimalne parametry techniczne i jakościowe</w:t>
            </w:r>
          </w:p>
        </w:tc>
      </w:tr>
      <w:tr w:rsidR="00BB507F" w14:paraId="13B2BAB2" w14:textId="77777777" w:rsidTr="00390DE7">
        <w:trPr>
          <w:trHeight w:val="16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68A91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EC2B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1428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34987451" w14:textId="77777777" w:rsidTr="00390DE7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0FD3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8D9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76F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44C14D3A" w14:textId="77777777" w:rsidTr="00390DE7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313B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7B6C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C010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46D0A0E7" w14:textId="77777777" w:rsidTr="00390DE7">
        <w:trPr>
          <w:trHeight w:val="137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8D6D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A62E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0ABE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14:paraId="4CB996C8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6DA60D5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6" w:name="_heading=h.z337ya" w:colFirst="0" w:colLast="0"/>
      <w:bookmarkEnd w:id="16"/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1"/>
        <w:gridCol w:w="2126"/>
        <w:gridCol w:w="2179"/>
      </w:tblGrid>
      <w:tr w:rsidR="00BB507F" w14:paraId="5662AFC1" w14:textId="77777777" w:rsidTr="00390DE7">
        <w:trPr>
          <w:trHeight w:val="260"/>
        </w:trPr>
        <w:tc>
          <w:tcPr>
            <w:tcW w:w="9426" w:type="dxa"/>
            <w:gridSpan w:val="3"/>
            <w:shd w:val="clear" w:color="auto" w:fill="D9D9D9"/>
            <w:vAlign w:val="center"/>
          </w:tcPr>
          <w:p w14:paraId="02C18D9F" w14:textId="77777777" w:rsidR="00BB507F" w:rsidRDefault="00BB507F" w:rsidP="00390DE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E-4 AKTUALNE ZDOLNOŚCI WYTWÓRCZE</w:t>
            </w:r>
          </w:p>
        </w:tc>
      </w:tr>
      <w:tr w:rsidR="00BB507F" w14:paraId="6B4A9CD3" w14:textId="77777777" w:rsidTr="00390DE7">
        <w:trPr>
          <w:trHeight w:val="260"/>
        </w:trPr>
        <w:tc>
          <w:tcPr>
            <w:tcW w:w="9426" w:type="dxa"/>
            <w:gridSpan w:val="3"/>
            <w:vAlign w:val="center"/>
          </w:tcPr>
          <w:p w14:paraId="22FD524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ind w:hanging="2"/>
              <w:rPr>
                <w:color w:val="000000"/>
              </w:rPr>
            </w:pPr>
            <w:r>
              <w:rPr>
                <w:color w:val="000000"/>
              </w:rPr>
              <w:t>1. Jakie działania zostały już podjęte w związku z przygotowaniami do prowadzenia działalności ekonomicznej przez przedsiębiorstwo społeczne? Czy Wnioskodawca – na tyle, na ile jest to możliwe – jest już przygotowany do prowadzenia działalności ekonomicznej? Jakie działania przygotowawcze zostaną jeszcze podjęte w najbliższym czasie?</w:t>
            </w:r>
          </w:p>
        </w:tc>
      </w:tr>
      <w:tr w:rsidR="00BB507F" w14:paraId="6EADEC64" w14:textId="77777777" w:rsidTr="00390DE7">
        <w:trPr>
          <w:trHeight w:val="426"/>
        </w:trPr>
        <w:tc>
          <w:tcPr>
            <w:tcW w:w="9426" w:type="dxa"/>
            <w:gridSpan w:val="3"/>
            <w:vAlign w:val="center"/>
          </w:tcPr>
          <w:p w14:paraId="286F307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4CA3B2D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3F10482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</w:tr>
      <w:tr w:rsidR="00BB507F" w14:paraId="7D3BEE0D" w14:textId="77777777" w:rsidTr="00390DE7">
        <w:trPr>
          <w:trHeight w:val="260"/>
        </w:trPr>
        <w:tc>
          <w:tcPr>
            <w:tcW w:w="9426" w:type="dxa"/>
            <w:gridSpan w:val="3"/>
            <w:shd w:val="clear" w:color="auto" w:fill="F2F2F2"/>
            <w:vAlign w:val="center"/>
          </w:tcPr>
          <w:p w14:paraId="2152B6CF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 Proszę określić zasoby techniczne, którymi Wnioskodawca dysponuje na potrzeby przedsięwzięcia (maszyny i urządzenia, środki transportu, wartości niematerialne i prawne, etc.), a także formę i okres dysponowania (własność, użyczenie, najem, dzierżawa, leasing).</w:t>
            </w:r>
          </w:p>
        </w:tc>
      </w:tr>
      <w:tr w:rsidR="00BB507F" w14:paraId="46445BB7" w14:textId="77777777" w:rsidTr="00390DE7">
        <w:trPr>
          <w:trHeight w:val="260"/>
        </w:trPr>
        <w:tc>
          <w:tcPr>
            <w:tcW w:w="5121" w:type="dxa"/>
            <w:vAlign w:val="center"/>
          </w:tcPr>
          <w:p w14:paraId="7F28542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 zasobu technicznego</w:t>
            </w:r>
          </w:p>
        </w:tc>
        <w:tc>
          <w:tcPr>
            <w:tcW w:w="2126" w:type="dxa"/>
            <w:vAlign w:val="center"/>
          </w:tcPr>
          <w:p w14:paraId="4931E1B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Rok produkcji</w:t>
            </w:r>
          </w:p>
        </w:tc>
        <w:tc>
          <w:tcPr>
            <w:tcW w:w="2179" w:type="dxa"/>
            <w:vAlign w:val="center"/>
          </w:tcPr>
          <w:p w14:paraId="19AE141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Szacunkowa wartość [zł]</w:t>
            </w:r>
          </w:p>
        </w:tc>
      </w:tr>
      <w:tr w:rsidR="00BB507F" w14:paraId="32BB9370" w14:textId="77777777" w:rsidTr="00390DE7">
        <w:trPr>
          <w:trHeight w:val="308"/>
        </w:trPr>
        <w:tc>
          <w:tcPr>
            <w:tcW w:w="5121" w:type="dxa"/>
            <w:vAlign w:val="center"/>
          </w:tcPr>
          <w:p w14:paraId="477F544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2.1 </w:t>
            </w:r>
          </w:p>
        </w:tc>
        <w:tc>
          <w:tcPr>
            <w:tcW w:w="2126" w:type="dxa"/>
            <w:vAlign w:val="center"/>
          </w:tcPr>
          <w:p w14:paraId="7AD0BE45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14:paraId="352049C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397BDD94" w14:textId="77777777" w:rsidTr="00390DE7">
        <w:trPr>
          <w:trHeight w:val="284"/>
        </w:trPr>
        <w:tc>
          <w:tcPr>
            <w:tcW w:w="5121" w:type="dxa"/>
            <w:vAlign w:val="center"/>
          </w:tcPr>
          <w:p w14:paraId="61140D59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2.2 </w:t>
            </w:r>
          </w:p>
        </w:tc>
        <w:tc>
          <w:tcPr>
            <w:tcW w:w="2126" w:type="dxa"/>
            <w:vAlign w:val="center"/>
          </w:tcPr>
          <w:p w14:paraId="5950EB1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14:paraId="1058CB4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5625118F" w14:textId="77777777" w:rsidTr="00390DE7">
        <w:trPr>
          <w:trHeight w:val="260"/>
        </w:trPr>
        <w:tc>
          <w:tcPr>
            <w:tcW w:w="5121" w:type="dxa"/>
            <w:vAlign w:val="center"/>
          </w:tcPr>
          <w:p w14:paraId="5FF04EB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2.3 </w:t>
            </w:r>
          </w:p>
        </w:tc>
        <w:tc>
          <w:tcPr>
            <w:tcW w:w="2126" w:type="dxa"/>
            <w:vAlign w:val="center"/>
          </w:tcPr>
          <w:p w14:paraId="21093F3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14:paraId="7ACAEE4E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  <w:tr w:rsidR="00BB507F" w14:paraId="30CB0C3F" w14:textId="77777777" w:rsidTr="00390DE7">
        <w:trPr>
          <w:trHeight w:val="278"/>
        </w:trPr>
        <w:tc>
          <w:tcPr>
            <w:tcW w:w="5121" w:type="dxa"/>
            <w:vAlign w:val="center"/>
          </w:tcPr>
          <w:p w14:paraId="671F7217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2.n</w:t>
            </w:r>
          </w:p>
        </w:tc>
        <w:tc>
          <w:tcPr>
            <w:tcW w:w="2126" w:type="dxa"/>
            <w:vAlign w:val="center"/>
          </w:tcPr>
          <w:p w14:paraId="3C68BFB6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2179" w:type="dxa"/>
            <w:vAlign w:val="center"/>
          </w:tcPr>
          <w:p w14:paraId="198F7D6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</w:tr>
    </w:tbl>
    <w:p w14:paraId="78A1A453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6C2A0361" w14:textId="77777777" w:rsidR="00BB507F" w:rsidRDefault="00BB507F" w:rsidP="00BB507F">
      <w:pPr>
        <w:ind w:hanging="2"/>
      </w:pPr>
      <w:bookmarkStart w:id="17" w:name="_heading=h.17dp8vu" w:colFirst="0" w:colLast="0"/>
      <w:bookmarkEnd w:id="17"/>
    </w:p>
    <w:sdt>
      <w:sdtPr>
        <w:tag w:val="goog_rdk_1"/>
        <w:id w:val="-909001428"/>
        <w:lock w:val="contentLocked"/>
      </w:sdtPr>
      <w:sdtEndPr/>
      <w:sdtContent>
        <w:tbl>
          <w:tblPr>
            <w:tblW w:w="9356" w:type="dxa"/>
            <w:tblInd w:w="-102" w:type="dxa"/>
            <w:tblLayout w:type="fixed"/>
            <w:tblLook w:val="0000" w:firstRow="0" w:lastRow="0" w:firstColumn="0" w:lastColumn="0" w:noHBand="0" w:noVBand="0"/>
          </w:tblPr>
          <w:tblGrid>
            <w:gridCol w:w="9356"/>
          </w:tblGrid>
          <w:tr w:rsidR="00BB507F" w14:paraId="35608690" w14:textId="77777777" w:rsidTr="00390DE7">
            <w:trPr>
              <w:trHeight w:val="637"/>
            </w:trPr>
            <w:tc>
              <w:tcPr>
                <w:tcW w:w="93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vAlign w:val="center"/>
              </w:tcPr>
              <w:p w14:paraId="22D08A90" w14:textId="77777777" w:rsidR="00BB507F" w:rsidRDefault="00BB507F" w:rsidP="00390DE7">
                <w:pPr>
                  <w:keepNext/>
                  <w:spacing w:before="240" w:after="60"/>
                  <w:ind w:hanging="2"/>
                  <w:rPr>
                    <w:b/>
                  </w:rPr>
                </w:pPr>
                <w:r>
                  <w:rPr>
                    <w:b/>
                  </w:rPr>
                  <w:t xml:space="preserve">E-5 PROPONOWANA FORMA ZABEZPIECZENIA </w:t>
                </w:r>
              </w:p>
            </w:tc>
          </w:tr>
          <w:tr w:rsidR="00BB507F" w14:paraId="3F41FB31" w14:textId="77777777" w:rsidTr="00390DE7">
            <w:trPr>
              <w:trHeight w:val="715"/>
            </w:trPr>
            <w:tc>
              <w:tcPr>
                <w:tcW w:w="93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2F2F2"/>
                <w:vAlign w:val="center"/>
              </w:tcPr>
              <w:p w14:paraId="53170A65" w14:textId="77777777" w:rsidR="00BB507F" w:rsidRDefault="00BB507F" w:rsidP="00390DE7">
                <w:pPr>
                  <w:ind w:hanging="2"/>
                </w:pPr>
                <w:r>
                  <w:t>Którą w poniższych form zabezpieczenia jesteście Państwo w stanie złożyć jako zabezpieczenie prawidłowego wykonania umowy o udzielenie wsparcia finansowego?</w:t>
                </w:r>
              </w:p>
              <w:p w14:paraId="35F6947E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>poręczenie,</w:t>
                </w:r>
              </w:p>
              <w:p w14:paraId="4FAB6A68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>gwarancja bankowa,</w:t>
                </w:r>
              </w:p>
              <w:p w14:paraId="7E1E004E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 xml:space="preserve">akt notarialny o dobrowolnym poddaniu się egzekucji, </w:t>
                </w:r>
              </w:p>
              <w:p w14:paraId="5FFE9916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>hipoteka umowna na nieruchomości,</w:t>
                </w:r>
              </w:p>
              <w:p w14:paraId="4543B86F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>umowa cesji praw z polisy ubezpieczeniowej nieruchomości obciążonej hipoteką,</w:t>
                </w:r>
              </w:p>
              <w:p w14:paraId="52075330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>zastaw rejestrowy na rzeczach ruchomych lub zbywalnych prawach majątkowych,</w:t>
                </w:r>
              </w:p>
              <w:p w14:paraId="7E0F429C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>umowa cesji praw z polisy ubezpieczeniowej rzeczy obciążonej zastawem,</w:t>
                </w:r>
              </w:p>
              <w:p w14:paraId="2A7B4346" w14:textId="77777777" w:rsidR="00BB507F" w:rsidRDefault="00BB507F" w:rsidP="00BB507F">
                <w:pPr>
                  <w:numPr>
                    <w:ilvl w:val="1"/>
                    <w:numId w:val="33"/>
                  </w:numPr>
                  <w:suppressAutoHyphens/>
                  <w:ind w:leftChars="-1" w:left="0" w:hangingChars="1" w:hanging="2"/>
                  <w:jc w:val="left"/>
                  <w:textDirection w:val="btLr"/>
                  <w:textAlignment w:val="top"/>
                  <w:outlineLvl w:val="0"/>
                </w:pPr>
                <w:r>
                  <w:t>inne.</w:t>
                </w:r>
              </w:p>
              <w:p w14:paraId="55D09DC9" w14:textId="77777777" w:rsidR="00BB507F" w:rsidRDefault="00BB507F" w:rsidP="00390DE7">
                <w:pPr>
                  <w:ind w:hanging="2"/>
                  <w:rPr>
                    <w:i/>
                  </w:rPr>
                </w:pPr>
                <w:r>
                  <w:rPr>
                    <w:i/>
                  </w:rPr>
                  <w:t>Proszę krótko uzasadnić swój wybór.</w:t>
                </w:r>
              </w:p>
            </w:tc>
          </w:tr>
          <w:tr w:rsidR="00BB507F" w14:paraId="14B09E58" w14:textId="77777777" w:rsidTr="00390DE7">
            <w:trPr>
              <w:trHeight w:val="701"/>
            </w:trPr>
            <w:tc>
              <w:tcPr>
                <w:tcW w:w="93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FFFFFF"/>
                <w:vAlign w:val="center"/>
              </w:tcPr>
              <w:p w14:paraId="614E521A" w14:textId="77777777" w:rsidR="00BB507F" w:rsidRDefault="00C912CA" w:rsidP="00390DE7">
                <w:pPr>
                  <w:ind w:hanging="2"/>
                </w:pPr>
              </w:p>
            </w:tc>
          </w:tr>
        </w:tbl>
      </w:sdtContent>
    </w:sdt>
    <w:p w14:paraId="56B742DA" w14:textId="77777777" w:rsidR="00BB507F" w:rsidRDefault="00BB507F" w:rsidP="00BB507F">
      <w:pPr>
        <w:ind w:hanging="2"/>
        <w:rPr>
          <w:b/>
        </w:rPr>
      </w:pPr>
      <w:bookmarkStart w:id="18" w:name="_heading=h.3rdcrjn" w:colFirst="0" w:colLast="0"/>
      <w:bookmarkEnd w:id="18"/>
    </w:p>
    <w:p w14:paraId="4F8C7777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</w:p>
    <w:p w14:paraId="5ACFFB01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bookmarkStart w:id="19" w:name="_heading=h.3znysh7" w:colFirst="0" w:colLast="0"/>
      <w:bookmarkEnd w:id="19"/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528"/>
        <w:gridCol w:w="2824"/>
      </w:tblGrid>
      <w:tr w:rsidR="00BB507F" w14:paraId="7A7A1A4B" w14:textId="77777777" w:rsidTr="00390DE7">
        <w:trPr>
          <w:trHeight w:val="314"/>
          <w:jc w:val="center"/>
        </w:trPr>
        <w:tc>
          <w:tcPr>
            <w:tcW w:w="9198" w:type="dxa"/>
            <w:gridSpan w:val="3"/>
            <w:shd w:val="clear" w:color="auto" w:fill="D9D9D9"/>
          </w:tcPr>
          <w:p w14:paraId="77DD28F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KRYTERIA PREMIUJĄCE:</w:t>
            </w:r>
          </w:p>
        </w:tc>
      </w:tr>
      <w:tr w:rsidR="00BB507F" w14:paraId="2EFDBF14" w14:textId="77777777" w:rsidTr="00390DE7">
        <w:trPr>
          <w:trHeight w:val="333"/>
          <w:jc w:val="center"/>
        </w:trPr>
        <w:tc>
          <w:tcPr>
            <w:tcW w:w="846" w:type="dxa"/>
            <w:vAlign w:val="center"/>
          </w:tcPr>
          <w:p w14:paraId="394FABDA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8" w:type="dxa"/>
          </w:tcPr>
          <w:p w14:paraId="4080A6BB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Wniosek składany przez Kandydata/-ów kobiety/Kandydatów lub Kandydatów planujących zatrudniać kobiety – ze względu na trudniejszą sytuację na rynku pracy.</w:t>
            </w:r>
          </w:p>
        </w:tc>
        <w:tc>
          <w:tcPr>
            <w:tcW w:w="2824" w:type="dxa"/>
          </w:tcPr>
          <w:p w14:paraId="22893A4A" w14:textId="77777777" w:rsidR="00BB507F" w:rsidRDefault="00BB507F" w:rsidP="00BB507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TAK</w:t>
            </w:r>
          </w:p>
          <w:p w14:paraId="058DE102" w14:textId="77777777" w:rsidR="00BB507F" w:rsidRDefault="00BB507F" w:rsidP="00BB507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</w:t>
            </w:r>
          </w:p>
        </w:tc>
      </w:tr>
      <w:tr w:rsidR="00BB507F" w14:paraId="659282FA" w14:textId="77777777" w:rsidTr="00390DE7">
        <w:trPr>
          <w:trHeight w:val="1110"/>
          <w:jc w:val="center"/>
        </w:trPr>
        <w:tc>
          <w:tcPr>
            <w:tcW w:w="846" w:type="dxa"/>
            <w:vAlign w:val="center"/>
          </w:tcPr>
          <w:p w14:paraId="57982254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14:paraId="0269D5F9" w14:textId="77777777" w:rsidR="00BB507F" w:rsidRDefault="00BB507F" w:rsidP="00390DE7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262B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Wniosek składany przez Kandydata/-ów planujących zatrudniać osoby z poniższych grup:  </w:t>
            </w:r>
          </w:p>
          <w:p w14:paraId="5AD0BA6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a) osoby długotrwale bezrobotne, </w:t>
            </w:r>
          </w:p>
          <w:p w14:paraId="148AEDD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b) osoby z niepełnosprawnością, </w:t>
            </w:r>
          </w:p>
          <w:p w14:paraId="30D1FE7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c) absolwentów centrum integracji społecznej oraz absolwentów klubu integracji społecznej,</w:t>
            </w:r>
          </w:p>
          <w:p w14:paraId="031C9E30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d) osoby uprawnione do specjalnego zasiłku opiekuńczego, e) osoby usamodzielniane,</w:t>
            </w:r>
          </w:p>
          <w:p w14:paraId="7BED4152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f) osoby z zaburzeniami psychicznymi, </w:t>
            </w:r>
          </w:p>
          <w:p w14:paraId="57EFD53C" w14:textId="77777777" w:rsidR="00BB507F" w:rsidRDefault="00BB507F" w:rsidP="00390D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</w:rPr>
            </w:pPr>
            <w:r>
              <w:t xml:space="preserve">g) osoby, która uzyskały w Rzeczypospolitej Polskiej status uchodźcy lub ochronę uzupełniającą.  </w:t>
            </w:r>
          </w:p>
        </w:tc>
        <w:tc>
          <w:tcPr>
            <w:tcW w:w="2824" w:type="dxa"/>
            <w:vAlign w:val="center"/>
          </w:tcPr>
          <w:p w14:paraId="26D445AD" w14:textId="77777777" w:rsidR="00BB507F" w:rsidRDefault="00BB507F" w:rsidP="00BB507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TAK </w:t>
            </w:r>
          </w:p>
          <w:p w14:paraId="3881C062" w14:textId="77777777" w:rsidR="00BB507F" w:rsidRDefault="00BB507F" w:rsidP="00390DE7">
            <w:pP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(proszę wskazać </w:t>
            </w:r>
            <w:r>
              <w:t>co najmniej 1 osobę zaliczającą się do co najmniej 1 z tych grup)</w:t>
            </w:r>
            <w:r>
              <w:rPr>
                <w:color w:val="000000"/>
              </w:rPr>
              <w:t>:</w:t>
            </w:r>
          </w:p>
          <w:p w14:paraId="64BE54D4" w14:textId="77777777" w:rsidR="00BB507F" w:rsidRDefault="00BB507F" w:rsidP="00390DE7">
            <w:pPr>
              <w:ind w:hanging="2"/>
            </w:pPr>
            <w:r>
              <w:rPr>
                <w:rFonts w:ascii="Calibri" w:eastAsia="Calibri" w:hAnsi="Calibri" w:cs="Calibri"/>
              </w:rPr>
              <w:t>1. …………</w:t>
            </w:r>
          </w:p>
          <w:p w14:paraId="74C93210" w14:textId="77777777" w:rsidR="00BB507F" w:rsidRDefault="00BB507F" w:rsidP="00BB507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left="0" w:hangingChars="1" w:hanging="2"/>
              <w:jc w:val="left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NIE</w:t>
            </w:r>
          </w:p>
        </w:tc>
      </w:tr>
    </w:tbl>
    <w:p w14:paraId="40B791B4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D5D7AE9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</w:rPr>
      </w:pPr>
      <w:r>
        <w:rPr>
          <w:b/>
        </w:rPr>
        <w:t>Data i podpis Wnioskodawcy/ów:</w:t>
      </w:r>
    </w:p>
    <w:p w14:paraId="66411249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yellow"/>
        </w:rPr>
      </w:pPr>
    </w:p>
    <w:p w14:paraId="69676BF5" w14:textId="77777777" w:rsidR="00BB507F" w:rsidRDefault="00BB507F" w:rsidP="00BB507F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highlight w:val="yellow"/>
        </w:rPr>
      </w:pPr>
    </w:p>
    <w:p w14:paraId="3FA5965B" w14:textId="4EB1C769" w:rsidR="00BB507F" w:rsidRDefault="00BB507F" w:rsidP="002A7167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highlight w:val="yellow"/>
        </w:rPr>
      </w:pPr>
      <w:r>
        <w:t xml:space="preserve">Do biznesplanu należy dołączyć plik </w:t>
      </w:r>
      <w:proofErr w:type="spellStart"/>
      <w:r>
        <w:t>exel</w:t>
      </w:r>
      <w:proofErr w:type="spellEnd"/>
      <w:r>
        <w:t xml:space="preserve"> pn. Biznesplan – część finansowa. Biznesplan wraz z częścią finansową należy wysłać również w wersji edytowalnej na adres e-mail: </w:t>
      </w:r>
      <w:hyperlink r:id="rId8" w:history="1">
        <w:r w:rsidR="002A7167" w:rsidRPr="00247FAE">
          <w:rPr>
            <w:rStyle w:val="Hipercze"/>
          </w:rPr>
          <w:t>owes@wsparciespoleczne.pl</w:t>
        </w:r>
      </w:hyperlink>
    </w:p>
    <w:p w14:paraId="5B191B8C" w14:textId="77777777" w:rsidR="004C4257" w:rsidRPr="00AC6E18" w:rsidRDefault="004C4257" w:rsidP="00AC6E18"/>
    <w:sectPr w:rsidR="004C4257" w:rsidRPr="00AC6E18" w:rsidSect="00A90BC5">
      <w:headerReference w:type="default" r:id="rId9"/>
      <w:footerReference w:type="default" r:id="rId10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1C91" w14:textId="77777777" w:rsidR="00C912CA" w:rsidRDefault="00C912CA" w:rsidP="003550AD">
      <w:r>
        <w:separator/>
      </w:r>
    </w:p>
  </w:endnote>
  <w:endnote w:type="continuationSeparator" w:id="0">
    <w:p w14:paraId="52C1B308" w14:textId="77777777" w:rsidR="00C912CA" w:rsidRDefault="00C912CA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42B0" w14:textId="77777777" w:rsidR="00C912CA" w:rsidRDefault="00C912CA" w:rsidP="003550AD">
      <w:r>
        <w:separator/>
      </w:r>
    </w:p>
  </w:footnote>
  <w:footnote w:type="continuationSeparator" w:id="0">
    <w:p w14:paraId="7B9F0FF3" w14:textId="77777777" w:rsidR="00C912CA" w:rsidRDefault="00C912CA" w:rsidP="003550AD">
      <w:r>
        <w:continuationSeparator/>
      </w:r>
    </w:p>
  </w:footnote>
  <w:footnote w:id="1">
    <w:p w14:paraId="4E8600AB" w14:textId="77777777" w:rsidR="00BB507F" w:rsidRDefault="00BB507F" w:rsidP="00BB507F">
      <w:pPr>
        <w:ind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Łączna wartość poniesionych wydatków musi być równa iloczynowi miejsc pracy i stawki jednostkowej (np. 3 miejsca pracy x 35 212,00 zł)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2C3A8EC7" w:rsidR="00F45657" w:rsidRDefault="00C912CA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sdt>
      <w:sdtPr>
        <w:rPr>
          <w:color w:val="808080" w:themeColor="background1" w:themeShade="80"/>
          <w:spacing w:val="20"/>
          <w:sz w:val="18"/>
          <w:szCs w:val="18"/>
        </w:rPr>
        <w:id w:val="-1157142055"/>
        <w:docPartObj>
          <w:docPartGallery w:val="Page Numbers (Margins)"/>
          <w:docPartUnique/>
        </w:docPartObj>
      </w:sdtPr>
      <w:sdtEndPr/>
      <w:sdtContent>
        <w:r w:rsidR="00E946AF" w:rsidRPr="00E946AF">
          <w:rPr>
            <w:noProof/>
            <w:color w:val="808080" w:themeColor="background1" w:themeShade="80"/>
            <w:spacing w:val="20"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DD4A900" wp14:editId="19DDC6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4510B" w14:textId="77777777" w:rsidR="00E946AF" w:rsidRDefault="00E946A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D4A900" id="Prostokąt 3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264510B" w14:textId="77777777" w:rsidR="00E946AF" w:rsidRDefault="00E946A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06FE7"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66F62"/>
    <w:multiLevelType w:val="multilevel"/>
    <w:tmpl w:val="AA2605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627792E"/>
    <w:multiLevelType w:val="multilevel"/>
    <w:tmpl w:val="6AB663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750DD"/>
    <w:multiLevelType w:val="multilevel"/>
    <w:tmpl w:val="CBDC333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3" w15:restartNumberingAfterBreak="0">
    <w:nsid w:val="5C242830"/>
    <w:multiLevelType w:val="multilevel"/>
    <w:tmpl w:val="FCBC78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E519DE"/>
    <w:multiLevelType w:val="multilevel"/>
    <w:tmpl w:val="178CB9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2"/>
  </w:num>
  <w:num w:numId="5">
    <w:abstractNumId w:val="6"/>
  </w:num>
  <w:num w:numId="6">
    <w:abstractNumId w:val="9"/>
  </w:num>
  <w:num w:numId="7">
    <w:abstractNumId w:val="0"/>
  </w:num>
  <w:num w:numId="8">
    <w:abstractNumId w:val="27"/>
  </w:num>
  <w:num w:numId="9">
    <w:abstractNumId w:val="3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8"/>
  </w:num>
  <w:num w:numId="16">
    <w:abstractNumId w:val="5"/>
  </w:num>
  <w:num w:numId="17">
    <w:abstractNumId w:val="1"/>
  </w:num>
  <w:num w:numId="18">
    <w:abstractNumId w:val="24"/>
  </w:num>
  <w:num w:numId="19">
    <w:abstractNumId w:val="10"/>
  </w:num>
  <w:num w:numId="20">
    <w:abstractNumId w:val="13"/>
  </w:num>
  <w:num w:numId="21">
    <w:abstractNumId w:val="29"/>
  </w:num>
  <w:num w:numId="22">
    <w:abstractNumId w:val="29"/>
    <w:lvlOverride w:ilvl="0">
      <w:startOverride w:val="1"/>
    </w:lvlOverride>
  </w:num>
  <w:num w:numId="23">
    <w:abstractNumId w:val="8"/>
  </w:num>
  <w:num w:numId="24">
    <w:abstractNumId w:val="26"/>
  </w:num>
  <w:num w:numId="25">
    <w:abstractNumId w:val="21"/>
  </w:num>
  <w:num w:numId="26">
    <w:abstractNumId w:val="20"/>
  </w:num>
  <w:num w:numId="27">
    <w:abstractNumId w:val="33"/>
  </w:num>
  <w:num w:numId="28">
    <w:abstractNumId w:val="31"/>
  </w:num>
  <w:num w:numId="29">
    <w:abstractNumId w:val="22"/>
  </w:num>
  <w:num w:numId="30">
    <w:abstractNumId w:val="7"/>
  </w:num>
  <w:num w:numId="31">
    <w:abstractNumId w:val="18"/>
  </w:num>
  <w:num w:numId="32">
    <w:abstractNumId w:val="11"/>
  </w:num>
  <w:num w:numId="33">
    <w:abstractNumId w:val="16"/>
  </w:num>
  <w:num w:numId="34">
    <w:abstractNumId w:val="23"/>
  </w:num>
  <w:num w:numId="35">
    <w:abstractNumId w:val="15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4139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A7167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3DB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D6F66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B507F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12CA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7E6F"/>
    <w:rsid w:val="00D91B8D"/>
    <w:rsid w:val="00D96877"/>
    <w:rsid w:val="00D96F69"/>
    <w:rsid w:val="00DB367C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7791F"/>
    <w:rsid w:val="00E82CB4"/>
    <w:rsid w:val="00E83B98"/>
    <w:rsid w:val="00E84B34"/>
    <w:rsid w:val="00E86C2E"/>
    <w:rsid w:val="00E870B3"/>
    <w:rsid w:val="00E90628"/>
    <w:rsid w:val="00E93A4D"/>
    <w:rsid w:val="00E946AF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nhideWhenUsed/>
    <w:qFormat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.owes@instytut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1912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4</cp:revision>
  <cp:lastPrinted>2024-02-06T07:07:00Z</cp:lastPrinted>
  <dcterms:created xsi:type="dcterms:W3CDTF">2024-07-24T12:42:00Z</dcterms:created>
  <dcterms:modified xsi:type="dcterms:W3CDTF">2024-07-24T12:48:00Z</dcterms:modified>
</cp:coreProperties>
</file>