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8239" w14:textId="77777777" w:rsidR="009A794D" w:rsidRDefault="009A794D" w:rsidP="009A794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Załącznik nr 16</w:t>
      </w:r>
      <w:r>
        <w:rPr>
          <w:b/>
          <w:sz w:val="28"/>
          <w:szCs w:val="28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2E72B933" w14:textId="77777777" w:rsidR="009A794D" w:rsidRDefault="009A794D" w:rsidP="00EE563D">
      <w:pPr>
        <w:spacing w:after="120"/>
        <w:rPr>
          <w:b/>
          <w:sz w:val="28"/>
          <w:szCs w:val="28"/>
        </w:rPr>
      </w:pPr>
    </w:p>
    <w:p w14:paraId="0237B77E" w14:textId="77777777" w:rsidR="009A794D" w:rsidRDefault="009A794D" w:rsidP="009A794D">
      <w:pPr>
        <w:spacing w:after="120"/>
        <w:jc w:val="center"/>
        <w:rPr>
          <w:b/>
          <w:sz w:val="28"/>
          <w:szCs w:val="28"/>
        </w:rPr>
      </w:pPr>
    </w:p>
    <w:p w14:paraId="2E8707B5" w14:textId="77777777" w:rsidR="009A794D" w:rsidRDefault="009A794D" w:rsidP="009A7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wzroście liczby miejsc pracy </w:t>
      </w:r>
    </w:p>
    <w:p w14:paraId="0D3F87AC" w14:textId="77777777" w:rsidR="009A794D" w:rsidRDefault="009A794D" w:rsidP="009A7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związku z przyznanym wsparciem finansowym</w:t>
      </w:r>
    </w:p>
    <w:p w14:paraId="59447E97" w14:textId="458B75D2" w:rsidR="009A794D" w:rsidRDefault="009A794D" w:rsidP="009A794D">
      <w:pPr>
        <w:spacing w:after="120"/>
        <w:jc w:val="center"/>
        <w:rPr>
          <w:sz w:val="24"/>
          <w:szCs w:val="24"/>
        </w:rPr>
      </w:pPr>
    </w:p>
    <w:p w14:paraId="1233DDD9" w14:textId="77777777" w:rsidR="00EE563D" w:rsidRDefault="00EE563D" w:rsidP="009A794D">
      <w:pPr>
        <w:spacing w:after="120"/>
        <w:jc w:val="center"/>
        <w:rPr>
          <w:sz w:val="24"/>
          <w:szCs w:val="24"/>
        </w:rPr>
      </w:pPr>
    </w:p>
    <w:p w14:paraId="4EC2F5DE" w14:textId="08849186" w:rsidR="00A73386" w:rsidRDefault="00A73386" w:rsidP="00EE563D">
      <w:pPr>
        <w:spacing w:after="120" w:line="360" w:lineRule="auto"/>
        <w:ind w:firstLine="708"/>
      </w:pPr>
      <w:r w:rsidRPr="00AE0DC6">
        <w:t xml:space="preserve">W imieniu ………………………………………………………………………. (nazwa podmiotu) oświadczam, że w wyniku udzielonego wsparcia finansowego w ramach projektu OWES </w:t>
      </w:r>
      <w:r>
        <w:t>„Ja-Ty-My”</w:t>
      </w:r>
      <w:r w:rsidRPr="00AE0DC6">
        <w:t xml:space="preserve"> wystąpił wzrost liczby miejsc pracy netto w  ………………………………………………………………………… (nazwa podmiotu).</w:t>
      </w:r>
    </w:p>
    <w:p w14:paraId="60CF89C2" w14:textId="77777777" w:rsidR="00EE563D" w:rsidRPr="00AE0DC6" w:rsidRDefault="00EE563D" w:rsidP="00EE563D">
      <w:pPr>
        <w:spacing w:after="120" w:line="360" w:lineRule="auto"/>
        <w:ind w:firstLine="708"/>
      </w:pPr>
    </w:p>
    <w:p w14:paraId="285F2209" w14:textId="77777777" w:rsidR="00A73386" w:rsidRPr="00AE0DC6" w:rsidRDefault="00A73386" w:rsidP="00EE563D">
      <w:pPr>
        <w:spacing w:after="120" w:line="360" w:lineRule="auto"/>
        <w:ind w:firstLine="708"/>
      </w:pPr>
      <w:r w:rsidRPr="00AE0DC6">
        <w:t>Stan zatrudnienia na dzień ……………………………………. [należy wskazać datę podpisania umowy o przyznanie wsparcia finansowego na utworzenie miejsc pracy]:</w:t>
      </w:r>
    </w:p>
    <w:p w14:paraId="64A98BAF" w14:textId="77777777" w:rsidR="00A73386" w:rsidRPr="00AE0DC6" w:rsidRDefault="00A73386" w:rsidP="00EE563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cs="Calibri"/>
          <w:color w:val="000000"/>
        </w:rPr>
      </w:pPr>
      <w:r w:rsidRPr="00AE0DC6">
        <w:rPr>
          <w:rFonts w:cs="Calibri"/>
          <w:color w:val="000000"/>
        </w:rPr>
        <w:t>Liczba osób zatrudnionych</w:t>
      </w:r>
      <w:r w:rsidRPr="00AE0DC6">
        <w:rPr>
          <w:rFonts w:cs="Calibri"/>
          <w:color w:val="000000"/>
          <w:vertAlign w:val="superscript"/>
        </w:rPr>
        <w:footnoteReference w:id="1"/>
      </w:r>
      <w:r w:rsidRPr="00AE0DC6">
        <w:rPr>
          <w:rFonts w:cs="Calibri"/>
          <w:color w:val="000000"/>
        </w:rPr>
        <w:t>: ………………………………………..</w:t>
      </w:r>
    </w:p>
    <w:p w14:paraId="57609F4D" w14:textId="77777777" w:rsidR="00A73386" w:rsidRPr="00AE0DC6" w:rsidRDefault="00A73386" w:rsidP="00EE563D">
      <w:pPr>
        <w:spacing w:after="120" w:line="360" w:lineRule="auto"/>
      </w:pPr>
    </w:p>
    <w:p w14:paraId="30CC27F0" w14:textId="77777777" w:rsidR="00A73386" w:rsidRPr="00AE0DC6" w:rsidRDefault="00A73386" w:rsidP="00EE563D">
      <w:pPr>
        <w:spacing w:after="120" w:line="360" w:lineRule="auto"/>
        <w:ind w:firstLine="708"/>
      </w:pPr>
      <w:r w:rsidRPr="00AE0DC6">
        <w:t>Stan zatrudnienia osiągnięty w związku z przyznanym wsparciem finansowym na dzień …………………………………… [należy wskazać datę osiągnięcia trwałości ostatniego z utworzonych miejsc pracy]:</w:t>
      </w:r>
    </w:p>
    <w:p w14:paraId="2324E94C" w14:textId="77777777" w:rsidR="00A73386" w:rsidRPr="00AE0DC6" w:rsidRDefault="00A73386" w:rsidP="00EE563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cs="Calibri"/>
          <w:color w:val="000000"/>
        </w:rPr>
      </w:pPr>
      <w:r w:rsidRPr="00AE0DC6">
        <w:rPr>
          <w:rFonts w:cs="Calibri"/>
          <w:color w:val="000000"/>
        </w:rPr>
        <w:t>Liczba osób zatrudnionych</w:t>
      </w:r>
      <w:r w:rsidRPr="00AE0DC6">
        <w:rPr>
          <w:rFonts w:cs="Calibri"/>
          <w:color w:val="000000"/>
          <w:vertAlign w:val="superscript"/>
        </w:rPr>
        <w:footnoteReference w:id="2"/>
      </w:r>
      <w:r w:rsidRPr="00AE0DC6">
        <w:rPr>
          <w:rFonts w:cs="Calibri"/>
          <w:color w:val="000000"/>
        </w:rPr>
        <w:t xml:space="preserve">: ……………………………………. [na </w:t>
      </w:r>
      <w:r w:rsidRPr="00AE0DC6">
        <w:t xml:space="preserve">potwierdzenie czego przedkładam dokumenty: …………………………………….. - należy wskazać nazwę dokumentu]. </w:t>
      </w:r>
    </w:p>
    <w:p w14:paraId="4EFFA652" w14:textId="11D4DBE3" w:rsidR="009A794D" w:rsidRPr="00EE563D" w:rsidRDefault="00A73386" w:rsidP="00586DF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8"/>
        <w:rPr>
          <w:sz w:val="24"/>
          <w:szCs w:val="24"/>
        </w:rPr>
      </w:pPr>
      <w:r w:rsidRPr="00EE563D">
        <w:rPr>
          <w:rFonts w:cs="Calibri"/>
          <w:color w:val="000000"/>
        </w:rPr>
        <w:t>Wzrost liczby miejsc pracy netto</w:t>
      </w:r>
      <w:r w:rsidRPr="00AE0DC6">
        <w:rPr>
          <w:rFonts w:cs="Calibri"/>
          <w:color w:val="000000"/>
          <w:vertAlign w:val="superscript"/>
        </w:rPr>
        <w:footnoteReference w:id="3"/>
      </w:r>
      <w:r w:rsidRPr="00EE563D">
        <w:rPr>
          <w:rFonts w:cs="Calibri"/>
          <w:color w:val="000000"/>
        </w:rPr>
        <w:t>: ………………………………………</w:t>
      </w:r>
    </w:p>
    <w:p w14:paraId="409C6C62" w14:textId="77777777" w:rsidR="009A794D" w:rsidRDefault="009A794D" w:rsidP="009A794D">
      <w:pPr>
        <w:spacing w:after="120"/>
        <w:rPr>
          <w:sz w:val="24"/>
          <w:szCs w:val="24"/>
        </w:rPr>
      </w:pPr>
      <w:bookmarkStart w:id="0" w:name="_heading=h.gjdgxs" w:colFirst="0" w:colLast="0"/>
      <w:bookmarkEnd w:id="0"/>
    </w:p>
    <w:p w14:paraId="4BF6C836" w14:textId="77777777" w:rsidR="009A794D" w:rsidRDefault="009A794D" w:rsidP="009A794D">
      <w:pPr>
        <w:spacing w:after="120"/>
        <w:rPr>
          <w:sz w:val="24"/>
          <w:szCs w:val="24"/>
        </w:rPr>
      </w:pPr>
    </w:p>
    <w:p w14:paraId="556BACF0" w14:textId="77777777" w:rsidR="009A794D" w:rsidRDefault="009A794D" w:rsidP="009A794D">
      <w:pPr>
        <w:spacing w:after="120"/>
        <w:rPr>
          <w:sz w:val="24"/>
          <w:szCs w:val="24"/>
        </w:rPr>
      </w:pPr>
    </w:p>
    <w:p w14:paraId="737FED15" w14:textId="77777777" w:rsidR="00EE563D" w:rsidRDefault="009A794D" w:rsidP="009A794D">
      <w:pPr>
        <w:ind w:left="3969"/>
        <w:jc w:val="center"/>
      </w:pPr>
      <w:r>
        <w:t>………………………………………………………………………….</w:t>
      </w:r>
    </w:p>
    <w:p w14:paraId="5B191B8C" w14:textId="0DB72176" w:rsidR="004C4257" w:rsidRPr="00D81515" w:rsidRDefault="009A794D" w:rsidP="00EE563D">
      <w:pPr>
        <w:ind w:left="3969"/>
        <w:jc w:val="center"/>
      </w:pPr>
      <w:r>
        <w:t>data i podpis</w:t>
      </w:r>
    </w:p>
    <w:sectPr w:rsidR="004C4257" w:rsidRPr="00D81515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E67E" w14:textId="77777777" w:rsidR="00EF4B29" w:rsidRDefault="00EF4B29" w:rsidP="003550AD">
      <w:r>
        <w:separator/>
      </w:r>
    </w:p>
  </w:endnote>
  <w:endnote w:type="continuationSeparator" w:id="0">
    <w:p w14:paraId="1CBAA9CF" w14:textId="77777777" w:rsidR="00EF4B29" w:rsidRDefault="00EF4B29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461E" w14:textId="77777777" w:rsidR="00EF4B29" w:rsidRDefault="00EF4B29" w:rsidP="003550AD">
      <w:r>
        <w:separator/>
      </w:r>
    </w:p>
  </w:footnote>
  <w:footnote w:type="continuationSeparator" w:id="0">
    <w:p w14:paraId="22BA3BC6" w14:textId="77777777" w:rsidR="00EF4B29" w:rsidRDefault="00EF4B29" w:rsidP="003550AD">
      <w:r>
        <w:continuationSeparator/>
      </w:r>
    </w:p>
  </w:footnote>
  <w:footnote w:id="1">
    <w:p w14:paraId="376530B4" w14:textId="77777777" w:rsidR="00A73386" w:rsidRDefault="00A73386" w:rsidP="00A73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 podstawie umów o pracę lub spółdzielczych umów o pracę </w:t>
      </w:r>
      <w:r>
        <w:rPr>
          <w:sz w:val="20"/>
          <w:szCs w:val="20"/>
        </w:rPr>
        <w:t>- musi być tożsama z danymi przedstawionymi na oświadczeniu składanym w momencie podpisywania umowy o wsparcie finansowe</w:t>
      </w:r>
    </w:p>
  </w:footnote>
  <w:footnote w:id="2">
    <w:p w14:paraId="400A4D0C" w14:textId="77777777" w:rsidR="00A73386" w:rsidRDefault="00A73386" w:rsidP="00A73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 podstawie umów o pracę lub spółdzielczych umów o pracę</w:t>
      </w:r>
    </w:p>
  </w:footnote>
  <w:footnote w:id="3">
    <w:p w14:paraId="663A8F29" w14:textId="77777777" w:rsidR="00A73386" w:rsidRDefault="00A73386" w:rsidP="00A733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policzyć jako różnicę obu powyższych stanów zatrudnienia, według wzoru: B - 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67378"/>
    <w:multiLevelType w:val="multilevel"/>
    <w:tmpl w:val="28FE0E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4212FD"/>
    <w:multiLevelType w:val="multilevel"/>
    <w:tmpl w:val="50986FC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52753"/>
    <w:multiLevelType w:val="multilevel"/>
    <w:tmpl w:val="C506FE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9"/>
  </w:num>
  <w:num w:numId="5">
    <w:abstractNumId w:val="6"/>
  </w:num>
  <w:num w:numId="6">
    <w:abstractNumId w:val="9"/>
  </w:num>
  <w:num w:numId="7">
    <w:abstractNumId w:val="0"/>
  </w:num>
  <w:num w:numId="8">
    <w:abstractNumId w:val="24"/>
  </w:num>
  <w:num w:numId="9">
    <w:abstractNumId w:val="2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5"/>
  </w:num>
  <w:num w:numId="16">
    <w:abstractNumId w:val="5"/>
  </w:num>
  <w:num w:numId="17">
    <w:abstractNumId w:val="1"/>
  </w:num>
  <w:num w:numId="18">
    <w:abstractNumId w:val="21"/>
  </w:num>
  <w:num w:numId="19">
    <w:abstractNumId w:val="10"/>
  </w:num>
  <w:num w:numId="20">
    <w:abstractNumId w:val="13"/>
  </w:num>
  <w:num w:numId="21">
    <w:abstractNumId w:val="26"/>
  </w:num>
  <w:num w:numId="22">
    <w:abstractNumId w:val="26"/>
    <w:lvlOverride w:ilvl="0">
      <w:startOverride w:val="1"/>
    </w:lvlOverride>
  </w:num>
  <w:num w:numId="23">
    <w:abstractNumId w:val="8"/>
  </w:num>
  <w:num w:numId="24">
    <w:abstractNumId w:val="23"/>
  </w:num>
  <w:num w:numId="25">
    <w:abstractNumId w:val="19"/>
  </w:num>
  <w:num w:numId="26">
    <w:abstractNumId w:val="18"/>
  </w:num>
  <w:num w:numId="27">
    <w:abstractNumId w:val="30"/>
  </w:num>
  <w:num w:numId="28">
    <w:abstractNumId w:val="28"/>
  </w:num>
  <w:num w:numId="29">
    <w:abstractNumId w:val="20"/>
  </w:num>
  <w:num w:numId="30">
    <w:abstractNumId w:val="7"/>
  </w:num>
  <w:num w:numId="31">
    <w:abstractNumId w:val="17"/>
  </w:num>
  <w:num w:numId="32">
    <w:abstractNumId w:val="11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046BC"/>
    <w:rsid w:val="00311EFF"/>
    <w:rsid w:val="00312286"/>
    <w:rsid w:val="00313562"/>
    <w:rsid w:val="00313A64"/>
    <w:rsid w:val="00323340"/>
    <w:rsid w:val="0032533B"/>
    <w:rsid w:val="00334A02"/>
    <w:rsid w:val="003370D0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48A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83D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17EC2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A794D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386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1515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E563D"/>
    <w:rsid w:val="00EF04B2"/>
    <w:rsid w:val="00EF0BEC"/>
    <w:rsid w:val="00EF0D1E"/>
    <w:rsid w:val="00EF4B29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Katarzyna Niedzielska</cp:lastModifiedBy>
  <cp:revision>3</cp:revision>
  <cp:lastPrinted>2024-02-06T07:07:00Z</cp:lastPrinted>
  <dcterms:created xsi:type="dcterms:W3CDTF">2024-07-24T13:43:00Z</dcterms:created>
  <dcterms:modified xsi:type="dcterms:W3CDTF">2024-07-26T06:38:00Z</dcterms:modified>
</cp:coreProperties>
</file>