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0A85" w14:textId="77777777" w:rsidR="00450AEB" w:rsidRDefault="00450AEB" w:rsidP="00450AEB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</w:pPr>
    </w:p>
    <w:p w14:paraId="3FE57FE3" w14:textId="2DA9D8CC" w:rsidR="00450AEB" w:rsidRDefault="00450AEB" w:rsidP="00450AEB">
      <w:pPr>
        <w:ind w:hanging="2"/>
      </w:pPr>
      <w:r>
        <w:t>Załącznik nr 12 do Regulaminu przyznawania wsparcia finansowego w formie stawki jednostkowej na utworzenie i utrzymanie nowych miejsc pracy oraz wsparcia reintegracyjnego w nowo tworzonych lub istniejących przedsiębiorstwach społecznych</w:t>
      </w:r>
    </w:p>
    <w:p w14:paraId="67EEC946" w14:textId="4EAC60FD" w:rsidR="00450AEB" w:rsidRDefault="00450AEB" w:rsidP="00450AEB">
      <w:pPr>
        <w:ind w:hanging="2"/>
      </w:pPr>
    </w:p>
    <w:p w14:paraId="4611AC97" w14:textId="2F16FF2A" w:rsidR="00450AEB" w:rsidRDefault="00450AEB" w:rsidP="00450AEB">
      <w:pPr>
        <w:ind w:hanging="2"/>
      </w:pPr>
    </w:p>
    <w:p w14:paraId="6267ECB2" w14:textId="65292077" w:rsidR="00450AEB" w:rsidRDefault="00EA5C7E" w:rsidP="00EA5C7E">
      <w:pPr>
        <w:tabs>
          <w:tab w:val="left" w:pos="6768"/>
        </w:tabs>
        <w:ind w:hanging="2"/>
      </w:pPr>
      <w:r>
        <w:tab/>
      </w:r>
      <w:r>
        <w:tab/>
      </w:r>
    </w:p>
    <w:p w14:paraId="47F06292" w14:textId="77777777" w:rsidR="00450AEB" w:rsidRDefault="00450AEB" w:rsidP="00EA5C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right"/>
        <w:rPr>
          <w:color w:val="000000"/>
        </w:rPr>
      </w:pPr>
      <w:r>
        <w:rPr>
          <w:b/>
          <w:i/>
          <w:color w:val="000000"/>
        </w:rPr>
        <w:t>Data przyjęcia</w:t>
      </w:r>
      <w:r>
        <w:rPr>
          <w:b/>
          <w:i/>
        </w:rPr>
        <w:t xml:space="preserve"> wniosku</w:t>
      </w:r>
      <w:r>
        <w:rPr>
          <w:b/>
          <w:i/>
          <w:color w:val="000000"/>
        </w:rPr>
        <w:t xml:space="preserve"> ………………………………… 20…...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>r.</w:t>
      </w:r>
    </w:p>
    <w:p w14:paraId="6C02692E" w14:textId="4A3BA2C5" w:rsidR="00450AEB" w:rsidRDefault="00450AEB" w:rsidP="00EA5C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Czytelny podpis osoby przyjmującej </w:t>
      </w:r>
      <w:r>
        <w:rPr>
          <w:b/>
          <w:i/>
        </w:rPr>
        <w:t xml:space="preserve">wniosku </w:t>
      </w:r>
      <w:r>
        <w:rPr>
          <w:b/>
          <w:i/>
          <w:color w:val="000000"/>
        </w:rPr>
        <w:t>……………………………………………….</w:t>
      </w:r>
    </w:p>
    <w:p w14:paraId="6CE03AC0" w14:textId="713ADA1F" w:rsidR="00704037" w:rsidRDefault="00704037" w:rsidP="00450AEB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b/>
          <w:i/>
          <w:color w:val="000000"/>
        </w:rPr>
      </w:pPr>
    </w:p>
    <w:p w14:paraId="52CE0931" w14:textId="77777777" w:rsidR="00704037" w:rsidRDefault="00704037" w:rsidP="00450AEB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</w:p>
    <w:p w14:paraId="338A0A5D" w14:textId="27D2752C" w:rsidR="00450AEB" w:rsidRDefault="00450AEB" w:rsidP="00704037">
      <w:pPr>
        <w:pBdr>
          <w:top w:val="nil"/>
          <w:left w:val="nil"/>
          <w:bottom w:val="nil"/>
          <w:right w:val="nil"/>
          <w:between w:val="nil"/>
        </w:pBdr>
        <w:ind w:hanging="2"/>
        <w:jc w:val="left"/>
        <w:rPr>
          <w:i/>
          <w:color w:val="000000"/>
        </w:rPr>
      </w:pPr>
      <w:r>
        <w:rPr>
          <w:color w:val="000000"/>
        </w:rPr>
        <w:t>Prosimy o zachowanie poniższych zasad:</w:t>
      </w:r>
      <w:r>
        <w:br/>
        <w:t xml:space="preserve">1. </w:t>
      </w:r>
      <w:r>
        <w:rPr>
          <w:i/>
          <w:color w:val="000000"/>
        </w:rPr>
        <w:t>Dokument należy wypełnić komputerowo lub odręcznie (czytelnie, drukowanymi literami).</w:t>
      </w:r>
      <w:r>
        <w:rPr>
          <w:i/>
          <w:color w:val="000000"/>
        </w:rPr>
        <w:br/>
        <w:t>2. Wnioskodawca wypełnia pola jasne.</w:t>
      </w:r>
      <w:r>
        <w:br/>
        <w:t xml:space="preserve">3. </w:t>
      </w:r>
      <w:r>
        <w:rPr>
          <w:i/>
          <w:color w:val="000000"/>
        </w:rPr>
        <w:t xml:space="preserve">Proszę zastosować się do wskazówek i wyjaśnień wskazanych w polach ciemnych. </w:t>
      </w:r>
    </w:p>
    <w:p w14:paraId="4FE5EEDA" w14:textId="77777777" w:rsidR="00EA5C7E" w:rsidRDefault="00EA5C7E" w:rsidP="00704037">
      <w:pPr>
        <w:pBdr>
          <w:top w:val="nil"/>
          <w:left w:val="nil"/>
          <w:bottom w:val="nil"/>
          <w:right w:val="nil"/>
          <w:between w:val="nil"/>
        </w:pBdr>
        <w:ind w:hanging="2"/>
        <w:jc w:val="left"/>
        <w:rPr>
          <w:color w:val="000000"/>
        </w:rPr>
      </w:pPr>
    </w:p>
    <w:tbl>
      <w:tblPr>
        <w:tblW w:w="9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6105"/>
      </w:tblGrid>
      <w:tr w:rsidR="00450AEB" w14:paraId="43C772D1" w14:textId="77777777" w:rsidTr="00390DE7">
        <w:trPr>
          <w:jc w:val="center"/>
        </w:trPr>
        <w:tc>
          <w:tcPr>
            <w:tcW w:w="9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1BC66FA" w14:textId="77777777" w:rsidR="00450AEB" w:rsidRDefault="00450AEB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360" w:lineRule="auto"/>
              <w:ind w:hanging="2"/>
              <w:jc w:val="center"/>
            </w:pPr>
            <w:r>
              <w:rPr>
                <w:b/>
              </w:rPr>
              <w:t>WNIOSEK O UDZIELENIE BEZZWROTNEGO WSPARCIA REINTEGRACYJNEGO</w:t>
            </w:r>
            <w:r>
              <w:br/>
            </w:r>
            <w:r>
              <w:rPr>
                <w:b/>
                <w:color w:val="000000"/>
              </w:rPr>
              <w:t xml:space="preserve">NR </w:t>
            </w:r>
            <w:r>
              <w:rPr>
                <w:color w:val="000000"/>
              </w:rPr>
              <w:t>…………….............../</w:t>
            </w:r>
            <w:r>
              <w:t>FWR</w:t>
            </w:r>
            <w:r>
              <w:rPr>
                <w:color w:val="000000"/>
              </w:rPr>
              <w:t>/OWES/20….</w:t>
            </w:r>
          </w:p>
        </w:tc>
      </w:tr>
      <w:tr w:rsidR="00450AEB" w14:paraId="53816372" w14:textId="77777777" w:rsidTr="00390DE7">
        <w:trPr>
          <w:trHeight w:val="428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58C8847" w14:textId="77777777" w:rsidR="00450AEB" w:rsidRDefault="00450AEB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Tytuł projektu (do </w:t>
            </w:r>
            <w:r>
              <w:rPr>
                <w:b/>
              </w:rPr>
              <w:t>zaznaczenia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B54E928" w14:textId="77777777" w:rsidR="00450AEB" w:rsidRDefault="00450AEB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ind w:hanging="2"/>
              <w:rPr>
                <w:color w:val="000000"/>
                <w:shd w:val="clear" w:color="auto" w:fill="FFE599"/>
              </w:rPr>
            </w:pPr>
          </w:p>
        </w:tc>
      </w:tr>
      <w:tr w:rsidR="00450AEB" w14:paraId="75CF804C" w14:textId="77777777" w:rsidTr="00390DE7">
        <w:trPr>
          <w:trHeight w:val="434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5D0E3EF" w14:textId="77777777" w:rsidR="00450AEB" w:rsidRDefault="00450AEB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Nazwa realizatora projektu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9C5014B" w14:textId="77777777" w:rsidR="00450AEB" w:rsidRDefault="00450AEB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ind w:hanging="2"/>
              <w:rPr>
                <w:color w:val="000000"/>
                <w:shd w:val="clear" w:color="auto" w:fill="FFE599"/>
              </w:rPr>
            </w:pPr>
          </w:p>
        </w:tc>
      </w:tr>
      <w:tr w:rsidR="00450AEB" w14:paraId="05A7A0F5" w14:textId="77777777" w:rsidTr="00390DE7">
        <w:trPr>
          <w:trHeight w:val="426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479CC96" w14:textId="77777777" w:rsidR="00450AEB" w:rsidRDefault="00450AEB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  <w:tab w:val="left" w:pos="2114"/>
              </w:tabs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Nr projektu</w:t>
            </w:r>
            <w:r>
              <w:rPr>
                <w:b/>
                <w:color w:val="000000"/>
              </w:rPr>
              <w:tab/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FAA5C67" w14:textId="77777777" w:rsidR="00450AEB" w:rsidRDefault="00450AEB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ind w:hanging="2"/>
              <w:rPr>
                <w:color w:val="000000"/>
              </w:rPr>
            </w:pPr>
          </w:p>
        </w:tc>
      </w:tr>
      <w:tr w:rsidR="00450AEB" w14:paraId="77AC6EF0" w14:textId="77777777" w:rsidTr="00390DE7">
        <w:trPr>
          <w:trHeight w:val="432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AD679B3" w14:textId="77777777" w:rsidR="00450AEB" w:rsidRDefault="00450AEB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ind w:hanging="2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Nazwa Programu Regionalnego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1077F53" w14:textId="77777777" w:rsidR="00450AEB" w:rsidRDefault="00450AEB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Fundusze Europejskie dla Łódzkiego 2021-2027</w:t>
            </w:r>
          </w:p>
        </w:tc>
      </w:tr>
      <w:tr w:rsidR="00450AEB" w14:paraId="74CBF1D5" w14:textId="77777777" w:rsidTr="00390DE7">
        <w:trPr>
          <w:trHeight w:val="693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D28DA96" w14:textId="77777777" w:rsidR="00450AEB" w:rsidRDefault="00450AEB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Numer i nazwa Priorytetu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3566777" w14:textId="77777777" w:rsidR="00450AEB" w:rsidRDefault="00450AEB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FELD.07 Fundusze europejskie dla zatrudnienia i integracji w Łódzkiem</w:t>
            </w:r>
          </w:p>
        </w:tc>
      </w:tr>
      <w:tr w:rsidR="00450AEB" w14:paraId="7C4C70EF" w14:textId="77777777" w:rsidTr="00390DE7">
        <w:trPr>
          <w:trHeight w:val="414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F095BA9" w14:textId="77777777" w:rsidR="00450AEB" w:rsidRDefault="00450AEB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Numer i nazwa Działania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50E2FCC" w14:textId="77777777" w:rsidR="00450AEB" w:rsidRDefault="00450AEB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FELD.07.06 Ekonomia społeczna</w:t>
            </w:r>
          </w:p>
        </w:tc>
      </w:tr>
    </w:tbl>
    <w:p w14:paraId="1B957A23" w14:textId="77777777" w:rsidR="00450AEB" w:rsidRDefault="00450AEB" w:rsidP="00450AEB">
      <w:pPr>
        <w:ind w:hanging="2"/>
      </w:pPr>
    </w:p>
    <w:p w14:paraId="507B4730" w14:textId="77777777" w:rsidR="00450AEB" w:rsidRDefault="00450AEB" w:rsidP="00450AEB">
      <w:pPr>
        <w:numPr>
          <w:ilvl w:val="0"/>
          <w:numId w:val="35"/>
        </w:numPr>
        <w:suppressAutoHyphens/>
        <w:spacing w:after="200" w:line="276" w:lineRule="auto"/>
        <w:ind w:leftChars="-1" w:left="0" w:hangingChars="1" w:hanging="2"/>
        <w:textDirection w:val="btLr"/>
        <w:textAlignment w:val="top"/>
        <w:outlineLvl w:val="0"/>
        <w:rPr>
          <w:b/>
        </w:rPr>
      </w:pPr>
      <w:r>
        <w:rPr>
          <w:b/>
        </w:rPr>
        <w:t>DANE WNIOSKODAWCY</w:t>
      </w:r>
    </w:p>
    <w:tbl>
      <w:tblPr>
        <w:tblW w:w="9855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580"/>
        <w:gridCol w:w="4980"/>
      </w:tblGrid>
      <w:tr w:rsidR="00450AEB" w14:paraId="2D285877" w14:textId="77777777" w:rsidTr="00390DE7">
        <w:trPr>
          <w:trHeight w:val="535"/>
        </w:trPr>
        <w:tc>
          <w:tcPr>
            <w:tcW w:w="4875" w:type="dxa"/>
            <w:gridSpan w:val="2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2466D84D" w14:textId="77777777" w:rsidR="00450AEB" w:rsidRDefault="00450AEB" w:rsidP="00390DE7">
            <w:pPr>
              <w:ind w:hanging="2"/>
              <w:rPr>
                <w:b/>
              </w:rPr>
            </w:pPr>
            <w:r>
              <w:rPr>
                <w:b/>
              </w:rPr>
              <w:t>Nazwa PS</w:t>
            </w:r>
          </w:p>
          <w:p w14:paraId="1884CFFA" w14:textId="77777777" w:rsidR="00450AEB" w:rsidRDefault="00450AEB" w:rsidP="00390DE7">
            <w:pPr>
              <w:ind w:hanging="2"/>
              <w:rPr>
                <w:b/>
              </w:rPr>
            </w:pPr>
          </w:p>
        </w:tc>
        <w:tc>
          <w:tcPr>
            <w:tcW w:w="4980" w:type="dxa"/>
            <w:tcBorders>
              <w:left w:val="single" w:sz="4" w:space="0" w:color="000000"/>
            </w:tcBorders>
            <w:vAlign w:val="center"/>
          </w:tcPr>
          <w:p w14:paraId="3A2B60AB" w14:textId="77777777" w:rsidR="00450AEB" w:rsidRDefault="00450AEB" w:rsidP="00390DE7">
            <w:pPr>
              <w:ind w:hanging="2"/>
            </w:pPr>
          </w:p>
        </w:tc>
      </w:tr>
      <w:tr w:rsidR="00450AEB" w14:paraId="7FA9C705" w14:textId="77777777" w:rsidTr="00390DE7">
        <w:trPr>
          <w:trHeight w:val="397"/>
        </w:trPr>
        <w:tc>
          <w:tcPr>
            <w:tcW w:w="4875" w:type="dxa"/>
            <w:gridSpan w:val="2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7FD6869F" w14:textId="77777777" w:rsidR="00450AEB" w:rsidRDefault="00450AEB" w:rsidP="00390DE7">
            <w:pPr>
              <w:ind w:hanging="2"/>
              <w:rPr>
                <w:b/>
              </w:rPr>
            </w:pPr>
            <w:r>
              <w:rPr>
                <w:b/>
              </w:rPr>
              <w:t>Adres siedziby</w:t>
            </w:r>
          </w:p>
          <w:p w14:paraId="63F78735" w14:textId="77777777" w:rsidR="00450AEB" w:rsidRDefault="00450AEB" w:rsidP="00390DE7">
            <w:pPr>
              <w:ind w:hanging="2"/>
              <w:rPr>
                <w:b/>
              </w:rPr>
            </w:pPr>
          </w:p>
        </w:tc>
        <w:tc>
          <w:tcPr>
            <w:tcW w:w="4980" w:type="dxa"/>
            <w:tcBorders>
              <w:left w:val="single" w:sz="4" w:space="0" w:color="000000"/>
            </w:tcBorders>
            <w:vAlign w:val="center"/>
          </w:tcPr>
          <w:p w14:paraId="2A0AE96D" w14:textId="191E4E59" w:rsidR="00450AEB" w:rsidRDefault="00450AEB" w:rsidP="00390DE7">
            <w:pPr>
              <w:ind w:hanging="2"/>
            </w:pPr>
          </w:p>
        </w:tc>
      </w:tr>
      <w:tr w:rsidR="00450AEB" w14:paraId="4043A0FA" w14:textId="77777777" w:rsidTr="00390DE7">
        <w:trPr>
          <w:trHeight w:val="397"/>
        </w:trPr>
        <w:tc>
          <w:tcPr>
            <w:tcW w:w="4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451583" w14:textId="77777777" w:rsidR="00450AEB" w:rsidRDefault="00450AEB" w:rsidP="00390DE7">
            <w:pPr>
              <w:widowControl w:val="0"/>
              <w:ind w:hanging="2"/>
              <w:rPr>
                <w:b/>
              </w:rPr>
            </w:pPr>
            <w:r>
              <w:rPr>
                <w:b/>
              </w:rPr>
              <w:t>NIP</w:t>
            </w:r>
          </w:p>
          <w:p w14:paraId="0856FE76" w14:textId="77777777" w:rsidR="00450AEB" w:rsidRDefault="00450AEB" w:rsidP="00390DE7">
            <w:pPr>
              <w:widowControl w:val="0"/>
              <w:ind w:hanging="2"/>
              <w:rPr>
                <w:b/>
              </w:rPr>
            </w:pPr>
          </w:p>
        </w:tc>
        <w:tc>
          <w:tcPr>
            <w:tcW w:w="4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6CAD5E" w14:textId="77777777" w:rsidR="00450AEB" w:rsidRDefault="00450AEB" w:rsidP="00390DE7">
            <w:pPr>
              <w:widowControl w:val="0"/>
              <w:ind w:hanging="2"/>
            </w:pPr>
          </w:p>
        </w:tc>
      </w:tr>
      <w:tr w:rsidR="00450AEB" w14:paraId="602AD113" w14:textId="77777777" w:rsidTr="00390DE7">
        <w:trPr>
          <w:trHeight w:val="397"/>
        </w:trPr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8368A3" w14:textId="77777777" w:rsidR="00450AEB" w:rsidRDefault="00450AEB" w:rsidP="00390DE7">
            <w:pPr>
              <w:widowControl w:val="0"/>
              <w:ind w:hanging="2"/>
              <w:rPr>
                <w:b/>
              </w:rPr>
            </w:pPr>
            <w:r>
              <w:rPr>
                <w:b/>
              </w:rPr>
              <w:t>REGON</w:t>
            </w:r>
          </w:p>
          <w:p w14:paraId="355242E8" w14:textId="77777777" w:rsidR="00450AEB" w:rsidRDefault="00450AEB" w:rsidP="00390DE7">
            <w:pPr>
              <w:widowControl w:val="0"/>
              <w:ind w:hanging="2"/>
              <w:rPr>
                <w:b/>
              </w:rPr>
            </w:pPr>
          </w:p>
        </w:tc>
        <w:tc>
          <w:tcPr>
            <w:tcW w:w="49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DD8457" w14:textId="77777777" w:rsidR="00450AEB" w:rsidRDefault="00450AEB" w:rsidP="00390DE7">
            <w:pPr>
              <w:widowControl w:val="0"/>
              <w:ind w:hanging="2"/>
            </w:pPr>
          </w:p>
        </w:tc>
      </w:tr>
      <w:tr w:rsidR="00450AEB" w14:paraId="03D58E68" w14:textId="77777777" w:rsidTr="00390DE7">
        <w:trPr>
          <w:trHeight w:val="397"/>
        </w:trPr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A3AD14" w14:textId="77777777" w:rsidR="00450AEB" w:rsidRDefault="00450AEB" w:rsidP="00390DE7">
            <w:pPr>
              <w:widowControl w:val="0"/>
              <w:ind w:hanging="2"/>
              <w:rPr>
                <w:b/>
              </w:rPr>
            </w:pPr>
            <w:r>
              <w:rPr>
                <w:b/>
              </w:rPr>
              <w:t>Numer w KRS lub w innej ewidencji/rejestrze</w:t>
            </w:r>
          </w:p>
          <w:p w14:paraId="5333B6AD" w14:textId="77777777" w:rsidR="00450AEB" w:rsidRDefault="00450AEB" w:rsidP="00390DE7">
            <w:pPr>
              <w:widowControl w:val="0"/>
              <w:ind w:hanging="2"/>
              <w:rPr>
                <w:b/>
              </w:rPr>
            </w:pPr>
          </w:p>
        </w:tc>
        <w:tc>
          <w:tcPr>
            <w:tcW w:w="49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F3DF98" w14:textId="77777777" w:rsidR="00450AEB" w:rsidRDefault="00450AEB" w:rsidP="00390DE7">
            <w:pPr>
              <w:widowControl w:val="0"/>
              <w:ind w:hanging="2"/>
            </w:pPr>
          </w:p>
        </w:tc>
      </w:tr>
      <w:tr w:rsidR="00450AEB" w14:paraId="5D36B185" w14:textId="77777777" w:rsidTr="00390DE7">
        <w:trPr>
          <w:trHeight w:val="397"/>
        </w:trPr>
        <w:tc>
          <w:tcPr>
            <w:tcW w:w="22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C4EA80" w14:textId="77777777" w:rsidR="00450AEB" w:rsidRDefault="00450AEB" w:rsidP="00390DE7">
            <w:pPr>
              <w:widowControl w:val="0"/>
              <w:ind w:hanging="2"/>
              <w:rPr>
                <w:b/>
              </w:rPr>
            </w:pPr>
            <w:r>
              <w:rPr>
                <w:b/>
              </w:rPr>
              <w:t xml:space="preserve">Dane osoby upoważnionej do reprezentacji </w:t>
            </w: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64FC3E" w14:textId="77777777" w:rsidR="00450AEB" w:rsidRDefault="00450AEB" w:rsidP="00390DE7">
            <w:pPr>
              <w:widowControl w:val="0"/>
              <w:ind w:hanging="2"/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49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2DB99F" w14:textId="77777777" w:rsidR="00450AEB" w:rsidRDefault="00450AEB" w:rsidP="00390DE7">
            <w:pPr>
              <w:widowControl w:val="0"/>
              <w:ind w:hanging="2"/>
            </w:pPr>
          </w:p>
        </w:tc>
      </w:tr>
      <w:tr w:rsidR="00450AEB" w14:paraId="6A0839CE" w14:textId="77777777" w:rsidTr="00390DE7">
        <w:trPr>
          <w:trHeight w:val="397"/>
        </w:trPr>
        <w:tc>
          <w:tcPr>
            <w:tcW w:w="22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453454" w14:textId="77777777" w:rsidR="00450AEB" w:rsidRDefault="00450AEB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F53B67" w14:textId="77777777" w:rsidR="00450AEB" w:rsidRDefault="00450AEB" w:rsidP="00390DE7">
            <w:pPr>
              <w:widowControl w:val="0"/>
              <w:ind w:hanging="2"/>
              <w:jc w:val="center"/>
            </w:pPr>
            <w:r>
              <w:rPr>
                <w:b/>
              </w:rPr>
              <w:t>Nr telefonu</w:t>
            </w:r>
          </w:p>
        </w:tc>
        <w:tc>
          <w:tcPr>
            <w:tcW w:w="49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F4C3CD" w14:textId="77777777" w:rsidR="00450AEB" w:rsidRDefault="00450AEB" w:rsidP="00390DE7">
            <w:pPr>
              <w:widowControl w:val="0"/>
              <w:ind w:hanging="2"/>
            </w:pPr>
          </w:p>
        </w:tc>
      </w:tr>
      <w:tr w:rsidR="00450AEB" w14:paraId="7B3C1910" w14:textId="77777777" w:rsidTr="00390DE7">
        <w:trPr>
          <w:trHeight w:val="397"/>
        </w:trPr>
        <w:tc>
          <w:tcPr>
            <w:tcW w:w="22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9E85BA" w14:textId="77777777" w:rsidR="00450AEB" w:rsidRDefault="00450AEB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7D0E01" w14:textId="77777777" w:rsidR="00450AEB" w:rsidRDefault="00450AEB" w:rsidP="00390DE7">
            <w:pPr>
              <w:widowControl w:val="0"/>
              <w:ind w:hanging="2"/>
              <w:jc w:val="center"/>
            </w:pPr>
            <w:r>
              <w:rPr>
                <w:b/>
              </w:rPr>
              <w:t>Adres email</w:t>
            </w:r>
          </w:p>
        </w:tc>
        <w:tc>
          <w:tcPr>
            <w:tcW w:w="49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8F299B" w14:textId="77777777" w:rsidR="00450AEB" w:rsidRDefault="00450AEB" w:rsidP="00390DE7">
            <w:pPr>
              <w:widowControl w:val="0"/>
              <w:ind w:hanging="2"/>
            </w:pPr>
          </w:p>
        </w:tc>
      </w:tr>
      <w:tr w:rsidR="00450AEB" w14:paraId="2CEF63EB" w14:textId="77777777" w:rsidTr="00390DE7">
        <w:trPr>
          <w:trHeight w:val="397"/>
        </w:trPr>
        <w:tc>
          <w:tcPr>
            <w:tcW w:w="22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9A8162" w14:textId="77777777" w:rsidR="00450AEB" w:rsidRDefault="00450AEB" w:rsidP="00390DE7">
            <w:pPr>
              <w:widowControl w:val="0"/>
              <w:ind w:hanging="2"/>
              <w:rPr>
                <w:b/>
              </w:rPr>
            </w:pPr>
            <w:r>
              <w:rPr>
                <w:b/>
              </w:rPr>
              <w:lastRenderedPageBreak/>
              <w:t>Dane osoby upoważnionej do kontaktu w sprawie wniosku</w:t>
            </w: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626F23" w14:textId="77777777" w:rsidR="00450AEB" w:rsidRDefault="00450AEB" w:rsidP="00390DE7">
            <w:pPr>
              <w:widowControl w:val="0"/>
              <w:ind w:hanging="2"/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49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4E3FB9" w14:textId="77777777" w:rsidR="00450AEB" w:rsidRDefault="00450AEB" w:rsidP="00390DE7">
            <w:pPr>
              <w:widowControl w:val="0"/>
              <w:ind w:hanging="2"/>
            </w:pPr>
          </w:p>
        </w:tc>
      </w:tr>
      <w:tr w:rsidR="00450AEB" w14:paraId="4462DA4C" w14:textId="77777777" w:rsidTr="00390DE7">
        <w:trPr>
          <w:trHeight w:val="397"/>
        </w:trPr>
        <w:tc>
          <w:tcPr>
            <w:tcW w:w="22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D8E6CA" w14:textId="77777777" w:rsidR="00450AEB" w:rsidRDefault="00450AEB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1ACAF7" w14:textId="77777777" w:rsidR="00450AEB" w:rsidRDefault="00450AEB" w:rsidP="00390DE7">
            <w:pPr>
              <w:widowControl w:val="0"/>
              <w:ind w:hanging="2"/>
              <w:jc w:val="center"/>
            </w:pPr>
            <w:r>
              <w:rPr>
                <w:b/>
              </w:rPr>
              <w:t>Nr telefonu</w:t>
            </w:r>
          </w:p>
        </w:tc>
        <w:tc>
          <w:tcPr>
            <w:tcW w:w="49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E96209" w14:textId="77777777" w:rsidR="00450AEB" w:rsidRDefault="00450AEB" w:rsidP="00390DE7">
            <w:pPr>
              <w:widowControl w:val="0"/>
              <w:ind w:hanging="2"/>
            </w:pPr>
          </w:p>
        </w:tc>
      </w:tr>
      <w:tr w:rsidR="00450AEB" w14:paraId="18E467B5" w14:textId="77777777" w:rsidTr="00390DE7">
        <w:trPr>
          <w:trHeight w:val="397"/>
        </w:trPr>
        <w:tc>
          <w:tcPr>
            <w:tcW w:w="22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5D6629" w14:textId="77777777" w:rsidR="00450AEB" w:rsidRDefault="00450AEB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24F07C" w14:textId="77777777" w:rsidR="00450AEB" w:rsidRDefault="00450AEB" w:rsidP="00390DE7">
            <w:pPr>
              <w:widowControl w:val="0"/>
              <w:ind w:hanging="2"/>
              <w:jc w:val="center"/>
            </w:pPr>
            <w:r>
              <w:rPr>
                <w:b/>
              </w:rPr>
              <w:t>Adres email</w:t>
            </w:r>
          </w:p>
        </w:tc>
        <w:tc>
          <w:tcPr>
            <w:tcW w:w="49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2AAAB9" w14:textId="77777777" w:rsidR="00450AEB" w:rsidRDefault="00450AEB" w:rsidP="00390DE7">
            <w:pPr>
              <w:widowControl w:val="0"/>
              <w:ind w:hanging="2"/>
            </w:pPr>
          </w:p>
        </w:tc>
      </w:tr>
    </w:tbl>
    <w:p w14:paraId="0D6B3ED5" w14:textId="77777777" w:rsidR="00450AEB" w:rsidRDefault="00450AEB" w:rsidP="00450AEB">
      <w:pPr>
        <w:spacing w:after="20"/>
        <w:ind w:hanging="2"/>
      </w:pPr>
    </w:p>
    <w:p w14:paraId="66562E12" w14:textId="77777777" w:rsidR="00450AEB" w:rsidRDefault="00450AEB" w:rsidP="00450AEB">
      <w:pPr>
        <w:spacing w:after="20"/>
        <w:ind w:hanging="2"/>
        <w:rPr>
          <w:b/>
        </w:rPr>
      </w:pPr>
      <w:r>
        <w:rPr>
          <w:b/>
        </w:rPr>
        <w:t xml:space="preserve">II. WNIOSKODAWCA – STATUS PRZEDSIĘBIORSTWA SPOŁECZNEGO: </w:t>
      </w:r>
    </w:p>
    <w:p w14:paraId="13324754" w14:textId="77777777" w:rsidR="00450AEB" w:rsidRDefault="00450AEB" w:rsidP="00450AEB">
      <w:pPr>
        <w:spacing w:after="20"/>
        <w:ind w:hanging="2"/>
        <w:rPr>
          <w:b/>
        </w:rPr>
      </w:pPr>
    </w:p>
    <w:tbl>
      <w:tblPr>
        <w:tblW w:w="9825" w:type="dxa"/>
        <w:tblInd w:w="-290" w:type="dxa"/>
        <w:tblLayout w:type="fixed"/>
        <w:tblLook w:val="0400" w:firstRow="0" w:lastRow="0" w:firstColumn="0" w:lastColumn="0" w:noHBand="0" w:noVBand="1"/>
      </w:tblPr>
      <w:tblGrid>
        <w:gridCol w:w="3795"/>
        <w:gridCol w:w="2745"/>
        <w:gridCol w:w="3285"/>
      </w:tblGrid>
      <w:tr w:rsidR="00450AEB" w14:paraId="15A3FCE1" w14:textId="77777777" w:rsidTr="00390DE7">
        <w:trPr>
          <w:trHeight w:val="549"/>
        </w:trPr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AE70C61" w14:textId="1DD39D4B" w:rsidR="00450AEB" w:rsidRDefault="00450AEB" w:rsidP="00390DE7">
            <w:pPr>
              <w:widowControl w:val="0"/>
              <w:spacing w:after="20"/>
              <w:ind w:hanging="2"/>
              <w:rPr>
                <w:b/>
              </w:rPr>
            </w:pPr>
            <w:r>
              <w:rPr>
                <w:b/>
              </w:rPr>
              <w:t xml:space="preserve">Wnioskodawca posiada status przedsiębiorstwa społecznego 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94D1" w14:textId="77777777" w:rsidR="00450AEB" w:rsidRDefault="00450AEB" w:rsidP="00390DE7">
            <w:pPr>
              <w:widowControl w:val="0"/>
              <w:spacing w:after="20"/>
              <w:ind w:right="80" w:hanging="2"/>
              <w:jc w:val="center"/>
            </w:pPr>
            <w:r>
              <w:t xml:space="preserve"> tak:     □           nie: □ </w:t>
            </w:r>
          </w:p>
        </w:tc>
      </w:tr>
      <w:tr w:rsidR="00450AEB" w14:paraId="035779F6" w14:textId="77777777" w:rsidTr="00390DE7">
        <w:trPr>
          <w:trHeight w:val="549"/>
        </w:trPr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F290D3E" w14:textId="77777777" w:rsidR="00450AEB" w:rsidRDefault="00450AEB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E4A1" w14:textId="77777777" w:rsidR="00450AEB" w:rsidRDefault="00450AEB" w:rsidP="00390DE7">
            <w:pPr>
              <w:widowControl w:val="0"/>
              <w:spacing w:after="20"/>
              <w:ind w:right="80" w:hanging="2"/>
              <w:jc w:val="center"/>
            </w:pPr>
            <w:r>
              <w:t xml:space="preserve">Data uzyskania statusu PS: </w:t>
            </w:r>
            <w:r>
              <w:br/>
            </w:r>
          </w:p>
          <w:p w14:paraId="6568DDE9" w14:textId="77777777" w:rsidR="00450AEB" w:rsidRDefault="00450AEB" w:rsidP="00390DE7">
            <w:pPr>
              <w:widowControl w:val="0"/>
              <w:spacing w:after="20"/>
              <w:ind w:right="80" w:hanging="2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235E" w14:textId="3AB0705E" w:rsidR="00450AEB" w:rsidRDefault="00450AEB" w:rsidP="00390DE7">
            <w:pPr>
              <w:widowControl w:val="0"/>
              <w:spacing w:after="20"/>
              <w:ind w:right="80" w:hanging="2"/>
              <w:jc w:val="center"/>
            </w:pPr>
            <w:r>
              <w:t>nr decyzji:</w:t>
            </w:r>
            <w:r>
              <w:br/>
            </w:r>
            <w:r>
              <w:br/>
            </w:r>
          </w:p>
        </w:tc>
      </w:tr>
    </w:tbl>
    <w:p w14:paraId="4DEE774F" w14:textId="77777777" w:rsidR="00450AEB" w:rsidRDefault="00450AEB" w:rsidP="00450AEB">
      <w:pPr>
        <w:spacing w:after="20"/>
        <w:ind w:hanging="2"/>
      </w:pPr>
    </w:p>
    <w:p w14:paraId="5063F139" w14:textId="77777777" w:rsidR="00450AEB" w:rsidRDefault="00450AEB" w:rsidP="00450AEB">
      <w:pPr>
        <w:pBdr>
          <w:top w:val="nil"/>
          <w:left w:val="nil"/>
          <w:bottom w:val="nil"/>
          <w:right w:val="nil"/>
          <w:between w:val="nil"/>
        </w:pBdr>
        <w:ind w:right="-277" w:hanging="2"/>
        <w:rPr>
          <w:color w:val="000000"/>
        </w:rPr>
      </w:pPr>
      <w:r>
        <w:rPr>
          <w:b/>
        </w:rPr>
        <w:t>III. MIEJSCE PRACY I DANE PRACOWNIKA  PLANOWANEGO DO OBJĘCIA WSPARCIEM REINTEGRACYJNYM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35"/>
        <w:gridCol w:w="5355"/>
      </w:tblGrid>
      <w:tr w:rsidR="00450AEB" w14:paraId="13C682F9" w14:textId="77777777" w:rsidTr="00390DE7">
        <w:trPr>
          <w:trHeight w:val="397"/>
          <w:jc w:val="center"/>
        </w:trPr>
        <w:tc>
          <w:tcPr>
            <w:tcW w:w="4335" w:type="dxa"/>
            <w:shd w:val="clear" w:color="auto" w:fill="D9D9D9"/>
          </w:tcPr>
          <w:p w14:paraId="2529F8F7" w14:textId="77777777" w:rsidR="00450AEB" w:rsidRDefault="00450AEB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5355" w:type="dxa"/>
            <w:vAlign w:val="center"/>
          </w:tcPr>
          <w:p w14:paraId="5640ECBA" w14:textId="77777777" w:rsidR="00450AEB" w:rsidRDefault="00450AEB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450AEB" w14:paraId="4B47435A" w14:textId="77777777" w:rsidTr="00390DE7">
        <w:trPr>
          <w:trHeight w:val="397"/>
          <w:jc w:val="center"/>
        </w:trPr>
        <w:tc>
          <w:tcPr>
            <w:tcW w:w="4335" w:type="dxa"/>
            <w:shd w:val="clear" w:color="auto" w:fill="D9D9D9"/>
          </w:tcPr>
          <w:p w14:paraId="419B5769" w14:textId="77777777" w:rsidR="00450AEB" w:rsidRDefault="00450AEB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t>Nazwa stanowiska pracy</w:t>
            </w:r>
          </w:p>
        </w:tc>
        <w:tc>
          <w:tcPr>
            <w:tcW w:w="5355" w:type="dxa"/>
            <w:vAlign w:val="center"/>
          </w:tcPr>
          <w:p w14:paraId="7F751F86" w14:textId="4AF70F74" w:rsidR="00450AEB" w:rsidRDefault="00450AEB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450AEB" w14:paraId="79191558" w14:textId="77777777" w:rsidTr="00390DE7">
        <w:trPr>
          <w:trHeight w:val="397"/>
          <w:jc w:val="center"/>
        </w:trPr>
        <w:tc>
          <w:tcPr>
            <w:tcW w:w="4335" w:type="dxa"/>
            <w:shd w:val="clear" w:color="auto" w:fill="D9D9D9"/>
          </w:tcPr>
          <w:p w14:paraId="07EFAE4A" w14:textId="77777777" w:rsidR="00450AEB" w:rsidRDefault="00450AEB" w:rsidP="00390DE7">
            <w:pPr>
              <w:ind w:hanging="2"/>
            </w:pPr>
            <w:r>
              <w:t>Wymiar czasu pracy z umowy o pracę</w:t>
            </w:r>
          </w:p>
        </w:tc>
        <w:tc>
          <w:tcPr>
            <w:tcW w:w="5355" w:type="dxa"/>
            <w:vAlign w:val="center"/>
          </w:tcPr>
          <w:p w14:paraId="10FDF127" w14:textId="77777777" w:rsidR="00450AEB" w:rsidRDefault="00450AEB" w:rsidP="00390DE7">
            <w:pPr>
              <w:ind w:hanging="2"/>
              <w:rPr>
                <w:shd w:val="clear" w:color="auto" w:fill="B6D7A8"/>
              </w:rPr>
            </w:pPr>
          </w:p>
        </w:tc>
      </w:tr>
      <w:tr w:rsidR="00450AEB" w14:paraId="49D295A4" w14:textId="77777777" w:rsidTr="00390DE7">
        <w:trPr>
          <w:trHeight w:val="397"/>
          <w:jc w:val="center"/>
        </w:trPr>
        <w:tc>
          <w:tcPr>
            <w:tcW w:w="4335" w:type="dxa"/>
            <w:shd w:val="clear" w:color="auto" w:fill="D9D9D9"/>
          </w:tcPr>
          <w:p w14:paraId="5254C94E" w14:textId="77777777" w:rsidR="00450AEB" w:rsidRDefault="00450AEB" w:rsidP="00390DE7">
            <w:pPr>
              <w:ind w:hanging="2"/>
            </w:pPr>
            <w:r>
              <w:t>Numer i data umowy o WF</w:t>
            </w:r>
            <w:r>
              <w:br/>
            </w:r>
          </w:p>
        </w:tc>
        <w:tc>
          <w:tcPr>
            <w:tcW w:w="5355" w:type="dxa"/>
            <w:vAlign w:val="center"/>
          </w:tcPr>
          <w:p w14:paraId="19BB8463" w14:textId="77777777" w:rsidR="00450AEB" w:rsidRDefault="00450AEB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hd w:val="clear" w:color="auto" w:fill="B6D7A8"/>
              </w:rPr>
            </w:pPr>
          </w:p>
        </w:tc>
      </w:tr>
      <w:tr w:rsidR="00450AEB" w14:paraId="12B6284E" w14:textId="77777777" w:rsidTr="00390DE7">
        <w:trPr>
          <w:trHeight w:val="397"/>
          <w:jc w:val="center"/>
        </w:trPr>
        <w:tc>
          <w:tcPr>
            <w:tcW w:w="4335" w:type="dxa"/>
            <w:shd w:val="clear" w:color="auto" w:fill="D9D9D9"/>
          </w:tcPr>
          <w:p w14:paraId="2EC39FF4" w14:textId="77777777" w:rsidR="00450AEB" w:rsidRDefault="00450AEB" w:rsidP="00390DE7">
            <w:pPr>
              <w:ind w:hanging="2"/>
            </w:pPr>
            <w:r>
              <w:t>Data zatrudnienia na nowoutworzonym MP</w:t>
            </w:r>
          </w:p>
        </w:tc>
        <w:tc>
          <w:tcPr>
            <w:tcW w:w="5355" w:type="dxa"/>
            <w:vAlign w:val="center"/>
          </w:tcPr>
          <w:p w14:paraId="21DC1248" w14:textId="77777777" w:rsidR="00450AEB" w:rsidRDefault="00450AEB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450AEB" w14:paraId="6A308A3E" w14:textId="77777777" w:rsidTr="00390DE7">
        <w:trPr>
          <w:trHeight w:val="397"/>
          <w:jc w:val="center"/>
        </w:trPr>
        <w:tc>
          <w:tcPr>
            <w:tcW w:w="4335" w:type="dxa"/>
            <w:shd w:val="clear" w:color="auto" w:fill="D9D9D9"/>
          </w:tcPr>
          <w:p w14:paraId="7134EB22" w14:textId="77777777" w:rsidR="00450AEB" w:rsidRDefault="00450AEB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</w:rPr>
              <w:t xml:space="preserve">Data rozpoczęcia procesu przygotowania IPR </w:t>
            </w:r>
          </w:p>
        </w:tc>
        <w:tc>
          <w:tcPr>
            <w:tcW w:w="5355" w:type="dxa"/>
            <w:vAlign w:val="center"/>
          </w:tcPr>
          <w:p w14:paraId="162D7D67" w14:textId="77777777" w:rsidR="00450AEB" w:rsidRDefault="00450AEB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450AEB" w14:paraId="179AFA9D" w14:textId="77777777" w:rsidTr="00390DE7">
        <w:trPr>
          <w:trHeight w:val="397"/>
          <w:jc w:val="center"/>
        </w:trPr>
        <w:tc>
          <w:tcPr>
            <w:tcW w:w="4335" w:type="dxa"/>
            <w:shd w:val="clear" w:color="auto" w:fill="D9D9D9"/>
          </w:tcPr>
          <w:p w14:paraId="633464B5" w14:textId="77777777" w:rsidR="00450AEB" w:rsidRDefault="00450AEB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</w:rPr>
              <w:t>Data zatwierdzenia IPR</w:t>
            </w:r>
          </w:p>
        </w:tc>
        <w:tc>
          <w:tcPr>
            <w:tcW w:w="5355" w:type="dxa"/>
            <w:vAlign w:val="center"/>
          </w:tcPr>
          <w:p w14:paraId="6C085B14" w14:textId="32A7740B" w:rsidR="00450AEB" w:rsidRDefault="00450AEB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450AEB" w14:paraId="6EF811FD" w14:textId="77777777" w:rsidTr="00390DE7">
        <w:trPr>
          <w:trHeight w:val="397"/>
          <w:jc w:val="center"/>
        </w:trPr>
        <w:tc>
          <w:tcPr>
            <w:tcW w:w="4335" w:type="dxa"/>
            <w:shd w:val="clear" w:color="auto" w:fill="D9D9D9"/>
          </w:tcPr>
          <w:p w14:paraId="2F8D25B0" w14:textId="77777777" w:rsidR="00450AEB" w:rsidRDefault="00450AEB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  <w:r>
              <w:t>Okres na który został udzielony instrument wsparcia</w:t>
            </w:r>
          </w:p>
        </w:tc>
        <w:tc>
          <w:tcPr>
            <w:tcW w:w="5355" w:type="dxa"/>
            <w:vAlign w:val="center"/>
          </w:tcPr>
          <w:p w14:paraId="54EBA3CF" w14:textId="77777777" w:rsidR="00450AEB" w:rsidRDefault="00450AEB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</w:tr>
      <w:tr w:rsidR="00450AEB" w14:paraId="42628ED9" w14:textId="77777777" w:rsidTr="00390DE7">
        <w:trPr>
          <w:trHeight w:val="397"/>
          <w:jc w:val="center"/>
        </w:trPr>
        <w:tc>
          <w:tcPr>
            <w:tcW w:w="4335" w:type="dxa"/>
            <w:shd w:val="clear" w:color="auto" w:fill="D9D9D9"/>
          </w:tcPr>
          <w:p w14:paraId="3DD7164A" w14:textId="77777777" w:rsidR="00450AEB" w:rsidRDefault="00450AEB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Okres obowiązywania IPR</w:t>
            </w:r>
          </w:p>
        </w:tc>
        <w:tc>
          <w:tcPr>
            <w:tcW w:w="5355" w:type="dxa"/>
            <w:vAlign w:val="center"/>
          </w:tcPr>
          <w:p w14:paraId="7F7EE6A0" w14:textId="77777777" w:rsidR="00450AEB" w:rsidRDefault="00450AEB" w:rsidP="00390DE7">
            <w:pPr>
              <w:shd w:val="clear" w:color="auto" w:fill="FFFFFF"/>
              <w:ind w:hanging="2"/>
            </w:pPr>
          </w:p>
        </w:tc>
      </w:tr>
    </w:tbl>
    <w:p w14:paraId="5A0EE516" w14:textId="77777777" w:rsidR="00450AEB" w:rsidRDefault="00450AEB" w:rsidP="00450AEB">
      <w:pPr>
        <w:ind w:hanging="2"/>
      </w:pPr>
    </w:p>
    <w:sdt>
      <w:sdtPr>
        <w:tag w:val="goog_rdk_1"/>
        <w:id w:val="-1608803939"/>
        <w:lock w:val="contentLocked"/>
      </w:sdtPr>
      <w:sdtEndPr/>
      <w:sdtContent>
        <w:tbl>
          <w:tblPr>
            <w:tblW w:w="9660" w:type="dxa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7125"/>
            <w:gridCol w:w="2535"/>
          </w:tblGrid>
          <w:tr w:rsidR="00450AEB" w14:paraId="65539AA9" w14:textId="77777777" w:rsidTr="00390DE7">
            <w:trPr>
              <w:trHeight w:val="630"/>
              <w:jc w:val="center"/>
            </w:trPr>
            <w:tc>
              <w:tcPr>
                <w:tcW w:w="9660" w:type="dxa"/>
                <w:gridSpan w:val="2"/>
                <w:shd w:val="clear" w:color="auto" w:fill="D9D9D9"/>
              </w:tcPr>
              <w:p w14:paraId="0877570F" w14:textId="77777777" w:rsidR="00450AEB" w:rsidRDefault="00450AEB" w:rsidP="00390DE7">
                <w:pPr>
                  <w:ind w:hanging="2"/>
                </w:pPr>
                <w:r>
                  <w:t xml:space="preserve">Z jakiej przesłanki pracownik kwalifikuje się do udzielenia wsparcia? proszę zaznaczyć  min. 1 przesłankę o której mowa w art. 2 pkt 6 lit. b, d, e, g, h, i oraz l ustawy z dnia 5 sierpnia 2022 r. o ekonomii społecznej. </w:t>
                </w:r>
              </w:p>
            </w:tc>
          </w:tr>
          <w:tr w:rsidR="00450AEB" w14:paraId="5EB46BB3" w14:textId="77777777" w:rsidTr="00390DE7">
            <w:trPr>
              <w:trHeight w:val="397"/>
              <w:jc w:val="center"/>
            </w:trPr>
            <w:tc>
              <w:tcPr>
                <w:tcW w:w="7125" w:type="dxa"/>
                <w:shd w:val="clear" w:color="auto" w:fill="D9D9D9"/>
              </w:tcPr>
              <w:p w14:paraId="536138C9" w14:textId="77777777" w:rsidR="00450AEB" w:rsidRDefault="00450AEB" w:rsidP="00390DE7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b) osoba bezrobotna długotrwale, o której mowa w art. 2 ust. 1 pkt 5 ustawy z dnia 20 kwietnia 2004 r. o promocji zatrudnienia i instytucjach rynku pracy</w:t>
                </w:r>
              </w:p>
            </w:tc>
            <w:tc>
              <w:tcPr>
                <w:tcW w:w="2535" w:type="dxa"/>
                <w:vAlign w:val="center"/>
              </w:tcPr>
              <w:p w14:paraId="53CC465E" w14:textId="77777777" w:rsidR="00450AEB" w:rsidRDefault="00450AEB" w:rsidP="00390DE7">
                <w:pPr>
                  <w:widowControl w:val="0"/>
                  <w:spacing w:after="20"/>
                  <w:ind w:right="80" w:hanging="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□      </w:t>
                </w:r>
              </w:p>
            </w:tc>
          </w:tr>
          <w:tr w:rsidR="00450AEB" w14:paraId="48350EA6" w14:textId="77777777" w:rsidTr="00390DE7">
            <w:trPr>
              <w:trHeight w:val="397"/>
              <w:jc w:val="center"/>
            </w:trPr>
            <w:tc>
              <w:tcPr>
                <w:tcW w:w="7125" w:type="dxa"/>
                <w:shd w:val="clear" w:color="auto" w:fill="D9D9D9"/>
              </w:tcPr>
              <w:p w14:paraId="4A948CEA" w14:textId="77777777" w:rsidR="00450AEB" w:rsidRDefault="00450AEB" w:rsidP="00390DE7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d) osoba niepełnosprawna w rozumieniu art. 1 ustawy z dnia 27 sierpnia 1997 r. o rehabilitacji zawodowej i społecznej oraz zatrudnianiu osób niepełnosprawnych</w:t>
                </w:r>
              </w:p>
            </w:tc>
            <w:tc>
              <w:tcPr>
                <w:tcW w:w="2535" w:type="dxa"/>
                <w:vAlign w:val="center"/>
              </w:tcPr>
              <w:p w14:paraId="3FEED383" w14:textId="77777777" w:rsidR="00450AEB" w:rsidRDefault="00450AEB" w:rsidP="00390DE7">
                <w:pPr>
                  <w:widowControl w:val="0"/>
                  <w:spacing w:after="20"/>
                  <w:ind w:right="80" w:hanging="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□      </w:t>
                </w:r>
              </w:p>
            </w:tc>
          </w:tr>
          <w:tr w:rsidR="00450AEB" w14:paraId="64142237" w14:textId="77777777" w:rsidTr="00390DE7">
            <w:trPr>
              <w:trHeight w:val="397"/>
              <w:jc w:val="center"/>
            </w:trPr>
            <w:tc>
              <w:tcPr>
                <w:tcW w:w="7125" w:type="dxa"/>
                <w:shd w:val="clear" w:color="auto" w:fill="D9D9D9"/>
              </w:tcPr>
              <w:p w14:paraId="367FC9C7" w14:textId="77777777" w:rsidR="00450AEB" w:rsidRDefault="00450AEB" w:rsidP="00390DE7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color w:val="1F1F1F"/>
                    <w:sz w:val="18"/>
                    <w:szCs w:val="18"/>
                  </w:rPr>
                  <w:t>e) absolwent centrum integracji społecznej oraz absolwent klubu integracji społecznej, o których mowa w art. 2 pkt 1a i 1b ustawy z dnia 13 czerwca 2003 r. o zatrudnieniu socjalnym,</w:t>
                </w:r>
              </w:p>
            </w:tc>
            <w:tc>
              <w:tcPr>
                <w:tcW w:w="2535" w:type="dxa"/>
                <w:vAlign w:val="center"/>
              </w:tcPr>
              <w:p w14:paraId="5F6C981B" w14:textId="77777777" w:rsidR="00450AEB" w:rsidRDefault="00450AEB" w:rsidP="00390DE7">
                <w:pPr>
                  <w:widowControl w:val="0"/>
                  <w:spacing w:after="20"/>
                  <w:ind w:right="80" w:hanging="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□      </w:t>
                </w:r>
              </w:p>
            </w:tc>
          </w:tr>
          <w:tr w:rsidR="00450AEB" w14:paraId="02BC9C5D" w14:textId="77777777" w:rsidTr="00390DE7">
            <w:trPr>
              <w:trHeight w:val="397"/>
              <w:jc w:val="center"/>
            </w:trPr>
            <w:tc>
              <w:tcPr>
                <w:tcW w:w="7125" w:type="dxa"/>
                <w:shd w:val="clear" w:color="auto" w:fill="D9D9D9"/>
              </w:tcPr>
              <w:p w14:paraId="73719316" w14:textId="77777777" w:rsidR="00450AEB" w:rsidRDefault="00450AEB" w:rsidP="00390DE7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g) osoba uprawniona do specjalnego zasiłku opiekuńczego, o której mowa w art. 16a ust. 1 ustawy z dnia 28 listopada 2003 r. o świadczeniach rodzinnych (Dz. U. z 2023 r. poz. 390 i 658)*</w:t>
                </w:r>
              </w:p>
            </w:tc>
            <w:tc>
              <w:tcPr>
                <w:tcW w:w="2535" w:type="dxa"/>
                <w:vAlign w:val="center"/>
              </w:tcPr>
              <w:p w14:paraId="67249D8A" w14:textId="77777777" w:rsidR="00450AEB" w:rsidRDefault="00450AEB" w:rsidP="00390DE7">
                <w:pPr>
                  <w:widowControl w:val="0"/>
                  <w:spacing w:after="20"/>
                  <w:ind w:right="80" w:hanging="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□      </w:t>
                </w:r>
              </w:p>
            </w:tc>
          </w:tr>
          <w:tr w:rsidR="00450AEB" w14:paraId="53A94E49" w14:textId="77777777" w:rsidTr="00390DE7">
            <w:trPr>
              <w:trHeight w:val="397"/>
              <w:jc w:val="center"/>
            </w:trPr>
            <w:tc>
              <w:tcPr>
                <w:tcW w:w="7125" w:type="dxa"/>
                <w:shd w:val="clear" w:color="auto" w:fill="D9D9D9"/>
              </w:tcPr>
              <w:p w14:paraId="18C75E79" w14:textId="77777777" w:rsidR="00450AEB" w:rsidRDefault="00450AEB" w:rsidP="00390DE7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color w:val="1F1F1F"/>
                    <w:sz w:val="18"/>
                    <w:szCs w:val="18"/>
                  </w:rPr>
                  <w:t>h) osoba usamodzielniana, o której mowa w art. 140 ust. 1 i 2 ustawy z dnia 9 czerwca 2011 r. o wspieraniu rodziny i systemie pieczy zastępczej (Dz. U. z 2022 r. poz. 447, 1700 i 2140 oraz z 2023 r. poz. 403 i 535) oraz art. 88 ust. 1 ustawy z dnia 12 marca 2004 r. o pomocy społecznej,</w:t>
                </w:r>
              </w:p>
            </w:tc>
            <w:tc>
              <w:tcPr>
                <w:tcW w:w="2535" w:type="dxa"/>
                <w:vAlign w:val="center"/>
              </w:tcPr>
              <w:p w14:paraId="338014C3" w14:textId="77777777" w:rsidR="00450AEB" w:rsidRDefault="00450AEB" w:rsidP="00390DE7">
                <w:pPr>
                  <w:widowControl w:val="0"/>
                  <w:spacing w:after="20"/>
                  <w:ind w:right="80" w:hanging="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□      </w:t>
                </w:r>
              </w:p>
            </w:tc>
          </w:tr>
          <w:tr w:rsidR="00450AEB" w14:paraId="6C3AC649" w14:textId="77777777" w:rsidTr="00390DE7">
            <w:trPr>
              <w:trHeight w:val="397"/>
              <w:jc w:val="center"/>
            </w:trPr>
            <w:tc>
              <w:tcPr>
                <w:tcW w:w="7125" w:type="dxa"/>
                <w:shd w:val="clear" w:color="auto" w:fill="D9D9D9"/>
              </w:tcPr>
              <w:p w14:paraId="212D315F" w14:textId="77777777" w:rsidR="00450AEB" w:rsidRDefault="00450AEB" w:rsidP="00390DE7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color w:val="1F1F1F"/>
                    <w:sz w:val="18"/>
                    <w:szCs w:val="18"/>
                  </w:rPr>
                  <w:t>i) osoba z zaburzeniami psychicznymi, o której mowa w art. 3 pkt 1 ustawy z dnia 19 sierpnia 1994 r. o ochronie zdrowia psychicznego (Dz. U. z 2022 r. poz. 2123),</w:t>
                </w:r>
              </w:p>
            </w:tc>
            <w:tc>
              <w:tcPr>
                <w:tcW w:w="2535" w:type="dxa"/>
                <w:vAlign w:val="center"/>
              </w:tcPr>
              <w:p w14:paraId="5DCBBDBC" w14:textId="77777777" w:rsidR="00450AEB" w:rsidRDefault="00450AEB" w:rsidP="00390DE7">
                <w:pPr>
                  <w:widowControl w:val="0"/>
                  <w:spacing w:after="20"/>
                  <w:ind w:right="80" w:hanging="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□      </w:t>
                </w:r>
              </w:p>
            </w:tc>
          </w:tr>
          <w:tr w:rsidR="00450AEB" w14:paraId="451EADCF" w14:textId="77777777" w:rsidTr="00390DE7">
            <w:trPr>
              <w:trHeight w:val="397"/>
              <w:jc w:val="center"/>
            </w:trPr>
            <w:tc>
              <w:tcPr>
                <w:tcW w:w="7125" w:type="dxa"/>
                <w:shd w:val="clear" w:color="auto" w:fill="D9D9D9"/>
              </w:tcPr>
              <w:p w14:paraId="25D5DB6D" w14:textId="77777777" w:rsidR="00450AEB" w:rsidRDefault="00450AEB" w:rsidP="00390DE7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color w:val="1F1F1F"/>
                    <w:sz w:val="18"/>
                    <w:szCs w:val="18"/>
                  </w:rPr>
                  <w:t>l) osoba, która uzyskała w Rzeczypospolitej Polskiej status uchodźcy lub ochronę uzupełniającą</w:t>
                </w:r>
              </w:p>
            </w:tc>
            <w:tc>
              <w:tcPr>
                <w:tcW w:w="2535" w:type="dxa"/>
                <w:vAlign w:val="center"/>
              </w:tcPr>
              <w:p w14:paraId="184FB6A6" w14:textId="77777777" w:rsidR="00450AEB" w:rsidRDefault="00450AEB" w:rsidP="00390DE7">
                <w:pPr>
                  <w:widowControl w:val="0"/>
                  <w:spacing w:after="20"/>
                  <w:ind w:right="80" w:hanging="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□      </w:t>
                </w:r>
              </w:p>
            </w:tc>
          </w:tr>
        </w:tbl>
      </w:sdtContent>
    </w:sdt>
    <w:p w14:paraId="44FEBE2F" w14:textId="77777777" w:rsidR="00450AEB" w:rsidRDefault="00450AEB" w:rsidP="00450AEB">
      <w:pPr>
        <w:ind w:hanging="2"/>
        <w:rPr>
          <w:b/>
        </w:rPr>
      </w:pPr>
      <w:r>
        <w:rPr>
          <w:b/>
        </w:rPr>
        <w:t>*UWAGA</w:t>
      </w:r>
      <w:r>
        <w:t xml:space="preserve">: w związku z uchyleniem art. 16a o świadczeniach rodzinnych osoby wskazywane w pkt. g  nie stanowią odrębnej kategorii osób zagrożonych wykluczeniem społecznym. </w:t>
      </w:r>
      <w:r>
        <w:br/>
      </w:r>
      <w:r>
        <w:lastRenderedPageBreak/>
        <w:br/>
      </w:r>
      <w:r>
        <w:rPr>
          <w:b/>
        </w:rPr>
        <w:t>IV. UZASADNIENIE WNIOSKOWANEGO WSPARCIA REINTEGRACYJNEGO</w:t>
      </w:r>
    </w:p>
    <w:p w14:paraId="7BD2DEB2" w14:textId="54CEDC4D" w:rsidR="00450AEB" w:rsidRDefault="00450AEB" w:rsidP="00450AEB">
      <w:pPr>
        <w:ind w:hanging="2"/>
        <w:rPr>
          <w:b/>
        </w:rPr>
      </w:pPr>
      <w:r>
        <w:rPr>
          <w:b/>
        </w:rPr>
        <w:t>(</w:t>
      </w:r>
      <w:r w:rsidR="00EA5C7E" w:rsidRPr="00EA5C7E">
        <w:rPr>
          <w:b/>
          <w:sz w:val="18"/>
          <w:szCs w:val="18"/>
        </w:rPr>
        <w:t>W sytuacji wnioskowania o więcej niż jedną formę wsparcia dla pracownika należy powielić tabelę nadając jej numer</w:t>
      </w:r>
      <w:r>
        <w:rPr>
          <w:b/>
        </w:rPr>
        <w:t>)</w:t>
      </w:r>
    </w:p>
    <w:tbl>
      <w:tblPr>
        <w:tblW w:w="9810" w:type="dxa"/>
        <w:tblInd w:w="-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1140"/>
        <w:gridCol w:w="3750"/>
      </w:tblGrid>
      <w:tr w:rsidR="00450AEB" w14:paraId="4E46974A" w14:textId="77777777" w:rsidTr="00390DE7">
        <w:trPr>
          <w:trHeight w:val="420"/>
        </w:trPr>
        <w:tc>
          <w:tcPr>
            <w:tcW w:w="49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6160B" w14:textId="77777777" w:rsidR="00EA5C7E" w:rsidRDefault="00EA5C7E" w:rsidP="00390DE7">
            <w:pPr>
              <w:ind w:hanging="2"/>
              <w:jc w:val="center"/>
            </w:pPr>
            <w:r>
              <w:t>TABELA NR …..</w:t>
            </w:r>
          </w:p>
          <w:p w14:paraId="32E6F01C" w14:textId="77777777" w:rsidR="00EA5C7E" w:rsidRDefault="00EA5C7E" w:rsidP="00390DE7">
            <w:pPr>
              <w:ind w:hanging="2"/>
              <w:jc w:val="center"/>
            </w:pPr>
          </w:p>
          <w:p w14:paraId="63B659C2" w14:textId="76F86927" w:rsidR="00450AEB" w:rsidRDefault="00450AEB" w:rsidP="00390DE7">
            <w:pPr>
              <w:ind w:hanging="2"/>
              <w:jc w:val="center"/>
              <w:rPr>
                <w:b/>
              </w:rPr>
            </w:pPr>
            <w:r>
              <w:t xml:space="preserve">Rodzaj wsparcia </w:t>
            </w:r>
          </w:p>
        </w:tc>
        <w:tc>
          <w:tcPr>
            <w:tcW w:w="48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E547F" w14:textId="77777777" w:rsidR="00450AEB" w:rsidRDefault="00450AEB" w:rsidP="00390DE7">
            <w:pPr>
              <w:ind w:hanging="2"/>
            </w:pPr>
            <w:r>
              <w:t>☐ wsparcie specjalistów</w:t>
            </w:r>
          </w:p>
          <w:p w14:paraId="061C70FE" w14:textId="77777777" w:rsidR="00450AEB" w:rsidRDefault="00450AEB" w:rsidP="00390DE7">
            <w:pPr>
              <w:ind w:hanging="2"/>
            </w:pPr>
            <w:r>
              <w:t xml:space="preserve">☐ wsparcie edukacyjne </w:t>
            </w:r>
          </w:p>
          <w:p w14:paraId="0C27867C" w14:textId="77777777" w:rsidR="00450AEB" w:rsidRDefault="00450AEB" w:rsidP="00390DE7">
            <w:pPr>
              <w:ind w:hanging="2"/>
            </w:pPr>
            <w:r>
              <w:t>☐ wsparcie integracyjne</w:t>
            </w:r>
          </w:p>
          <w:p w14:paraId="635EFE17" w14:textId="77777777" w:rsidR="00450AEB" w:rsidRDefault="00450AEB" w:rsidP="00390DE7">
            <w:pPr>
              <w:ind w:hanging="2"/>
              <w:rPr>
                <w:b/>
              </w:rPr>
            </w:pPr>
            <w:r>
              <w:t>☐ inne</w:t>
            </w:r>
          </w:p>
        </w:tc>
      </w:tr>
      <w:tr w:rsidR="00450AEB" w14:paraId="3740745E" w14:textId="77777777" w:rsidTr="00390DE7">
        <w:trPr>
          <w:trHeight w:val="1181"/>
        </w:trPr>
        <w:tc>
          <w:tcPr>
            <w:tcW w:w="4920" w:type="dxa"/>
            <w:shd w:val="clear" w:color="auto" w:fill="CCCCCC"/>
            <w:vAlign w:val="center"/>
          </w:tcPr>
          <w:p w14:paraId="0526D10C" w14:textId="77777777" w:rsidR="00450AEB" w:rsidRDefault="00450AEB" w:rsidP="00390DE7">
            <w:pPr>
              <w:ind w:hanging="2"/>
              <w:jc w:val="center"/>
            </w:pPr>
            <w:r>
              <w:t>Opis formy wsparcia wraz z wymiarem czasowym i planowanym okresem realizacji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48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E60B2" w14:textId="27FCC562" w:rsidR="00450AEB" w:rsidRDefault="00450AEB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</w:p>
        </w:tc>
      </w:tr>
      <w:tr w:rsidR="00450AEB" w14:paraId="7333CAEE" w14:textId="77777777" w:rsidTr="00390DE7">
        <w:trPr>
          <w:trHeight w:val="647"/>
        </w:trPr>
        <w:tc>
          <w:tcPr>
            <w:tcW w:w="981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CFC9C" w14:textId="77777777" w:rsidR="00450AEB" w:rsidRDefault="00450AEB" w:rsidP="00390DE7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Uzasadnienie zaplanowanych form wsparcia zgodnie z IPR</w:t>
            </w:r>
            <w:r>
              <w:rPr>
                <w:b/>
                <w:vertAlign w:val="superscript"/>
              </w:rPr>
              <w:footnoteReference w:id="2"/>
            </w:r>
          </w:p>
        </w:tc>
      </w:tr>
      <w:tr w:rsidR="00450AEB" w14:paraId="51B0214F" w14:textId="77777777" w:rsidTr="00390DE7">
        <w:trPr>
          <w:trHeight w:val="647"/>
        </w:trPr>
        <w:tc>
          <w:tcPr>
            <w:tcW w:w="98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CF9A2" w14:textId="77777777" w:rsidR="00450AEB" w:rsidRDefault="00450AEB" w:rsidP="00390DE7">
            <w:pPr>
              <w:widowControl w:val="0"/>
              <w:ind w:hanging="2"/>
              <w:rPr>
                <w:b/>
              </w:rPr>
            </w:pPr>
            <w:r>
              <w:rPr>
                <w:b/>
              </w:rPr>
              <w:t>w odniesieniu do potrzeb ze zdiagnozowanej sytuacji społecznej i zawodowej Pracownika:</w:t>
            </w:r>
          </w:p>
          <w:p w14:paraId="1801885B" w14:textId="77777777" w:rsidR="00450AEB" w:rsidRDefault="00450AEB" w:rsidP="00390DE7">
            <w:pPr>
              <w:widowControl w:val="0"/>
              <w:ind w:hanging="2"/>
              <w:rPr>
                <w:b/>
              </w:rPr>
            </w:pPr>
          </w:p>
          <w:p w14:paraId="0DD8CFFF" w14:textId="77777777" w:rsidR="00450AEB" w:rsidRDefault="00450AEB" w:rsidP="00390DE7">
            <w:pPr>
              <w:widowControl w:val="0"/>
              <w:ind w:hanging="2"/>
              <w:rPr>
                <w:b/>
              </w:rPr>
            </w:pPr>
          </w:p>
        </w:tc>
      </w:tr>
      <w:tr w:rsidR="00450AEB" w14:paraId="0A24BAE9" w14:textId="77777777" w:rsidTr="00390DE7">
        <w:trPr>
          <w:trHeight w:val="647"/>
        </w:trPr>
        <w:tc>
          <w:tcPr>
            <w:tcW w:w="98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ABF6" w14:textId="77777777" w:rsidR="00450AEB" w:rsidRDefault="00450AEB" w:rsidP="00390DE7">
            <w:pPr>
              <w:widowControl w:val="0"/>
              <w:ind w:hanging="2"/>
              <w:rPr>
                <w:b/>
              </w:rPr>
            </w:pPr>
            <w:r>
              <w:rPr>
                <w:b/>
              </w:rPr>
              <w:t xml:space="preserve">w odniesieniu do sytuacji PS: </w:t>
            </w:r>
          </w:p>
          <w:p w14:paraId="67A3FB85" w14:textId="77777777" w:rsidR="00450AEB" w:rsidRDefault="00450AEB" w:rsidP="00390DE7">
            <w:pPr>
              <w:widowControl w:val="0"/>
              <w:ind w:hanging="2"/>
              <w:rPr>
                <w:b/>
              </w:rPr>
            </w:pPr>
          </w:p>
          <w:p w14:paraId="18F50099" w14:textId="77777777" w:rsidR="00450AEB" w:rsidRDefault="00450AEB" w:rsidP="00390DE7">
            <w:pPr>
              <w:widowControl w:val="0"/>
              <w:ind w:hanging="2"/>
              <w:rPr>
                <w:b/>
              </w:rPr>
            </w:pPr>
          </w:p>
        </w:tc>
      </w:tr>
      <w:tr w:rsidR="00450AEB" w14:paraId="252B1340" w14:textId="77777777" w:rsidTr="00390DE7">
        <w:trPr>
          <w:trHeight w:val="647"/>
        </w:trPr>
        <w:tc>
          <w:tcPr>
            <w:tcW w:w="606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34181" w14:textId="77777777" w:rsidR="00450AEB" w:rsidRDefault="00450AEB" w:rsidP="00390DE7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Zakładane efekty planowanych działań z zakresu reintegracji społecznej i zawodowej dla pracownika</w:t>
            </w:r>
          </w:p>
        </w:tc>
        <w:tc>
          <w:tcPr>
            <w:tcW w:w="37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4C8EE" w14:textId="77777777" w:rsidR="00450AEB" w:rsidRDefault="00450AEB" w:rsidP="00390DE7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 xml:space="preserve"> Sposób oceny efektów działań  reintegracyjnych dla pracownika</w:t>
            </w:r>
          </w:p>
          <w:p w14:paraId="0BED2EDA" w14:textId="77777777" w:rsidR="00450AEB" w:rsidRDefault="00450AEB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</w:p>
        </w:tc>
      </w:tr>
      <w:tr w:rsidR="00450AEB" w14:paraId="5B6172B9" w14:textId="77777777" w:rsidTr="00390DE7">
        <w:trPr>
          <w:trHeight w:val="647"/>
        </w:trPr>
        <w:tc>
          <w:tcPr>
            <w:tcW w:w="60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E3E9E" w14:textId="77777777" w:rsidR="00450AEB" w:rsidRDefault="00450AEB" w:rsidP="00390DE7">
            <w:pPr>
              <w:ind w:hanging="2"/>
              <w:jc w:val="center"/>
            </w:pPr>
          </w:p>
          <w:p w14:paraId="6C04E7FF" w14:textId="77777777" w:rsidR="00450AEB" w:rsidRDefault="00450AEB" w:rsidP="00390DE7">
            <w:pPr>
              <w:ind w:hanging="2"/>
              <w:jc w:val="center"/>
            </w:pPr>
          </w:p>
        </w:tc>
        <w:tc>
          <w:tcPr>
            <w:tcW w:w="3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50F1C" w14:textId="77777777" w:rsidR="00450AEB" w:rsidRDefault="00450AEB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</w:p>
        </w:tc>
      </w:tr>
      <w:tr w:rsidR="00450AEB" w14:paraId="00E4AD69" w14:textId="77777777" w:rsidTr="00390DE7">
        <w:trPr>
          <w:trHeight w:val="420"/>
        </w:trPr>
        <w:tc>
          <w:tcPr>
            <w:tcW w:w="4920" w:type="dxa"/>
            <w:shd w:val="clear" w:color="auto" w:fill="CCCCCC"/>
            <w:vAlign w:val="center"/>
          </w:tcPr>
          <w:p w14:paraId="447AFCF9" w14:textId="77777777" w:rsidR="00450AEB" w:rsidRDefault="00450AEB" w:rsidP="00390DE7">
            <w:pPr>
              <w:ind w:hanging="2"/>
              <w:jc w:val="center"/>
            </w:pPr>
            <w:r>
              <w:t>Wsparcie reintegracyjne obejmujące zespół pracowników</w:t>
            </w:r>
          </w:p>
        </w:tc>
        <w:tc>
          <w:tcPr>
            <w:tcW w:w="4890" w:type="dxa"/>
            <w:gridSpan w:val="2"/>
            <w:vAlign w:val="center"/>
          </w:tcPr>
          <w:p w14:paraId="3D47A729" w14:textId="77777777" w:rsidR="00450AEB" w:rsidRDefault="00450AEB" w:rsidP="00390DE7">
            <w:pPr>
              <w:widowControl w:val="0"/>
              <w:spacing w:after="20"/>
              <w:ind w:right="80" w:hanging="2"/>
              <w:jc w:val="center"/>
            </w:pPr>
            <w:r>
              <w:t xml:space="preserve">tak:     □           nie: □ </w:t>
            </w:r>
          </w:p>
        </w:tc>
      </w:tr>
      <w:tr w:rsidR="00450AEB" w14:paraId="56CED1AC" w14:textId="77777777" w:rsidTr="00390DE7">
        <w:trPr>
          <w:trHeight w:val="420"/>
        </w:trPr>
        <w:tc>
          <w:tcPr>
            <w:tcW w:w="4920" w:type="dxa"/>
            <w:shd w:val="clear" w:color="auto" w:fill="CCCCCC"/>
            <w:vAlign w:val="center"/>
          </w:tcPr>
          <w:p w14:paraId="5FDD3CA1" w14:textId="77777777" w:rsidR="00450AEB" w:rsidRDefault="00450AEB" w:rsidP="00390DE7">
            <w:pPr>
              <w:ind w:hanging="2"/>
              <w:jc w:val="center"/>
            </w:pPr>
            <w:r>
              <w:t>Liczba pracowników z zespołu planowanych do objęcia wsparciem</w:t>
            </w:r>
          </w:p>
        </w:tc>
        <w:tc>
          <w:tcPr>
            <w:tcW w:w="4890" w:type="dxa"/>
            <w:gridSpan w:val="2"/>
            <w:vAlign w:val="center"/>
          </w:tcPr>
          <w:p w14:paraId="456BE220" w14:textId="77777777" w:rsidR="00450AEB" w:rsidRDefault="00450AEB" w:rsidP="00390DE7">
            <w:pPr>
              <w:widowControl w:val="0"/>
              <w:spacing w:after="20"/>
              <w:ind w:right="80" w:hanging="2"/>
              <w:jc w:val="center"/>
            </w:pPr>
          </w:p>
        </w:tc>
      </w:tr>
      <w:tr w:rsidR="00450AEB" w14:paraId="12511233" w14:textId="77777777" w:rsidTr="00390DE7">
        <w:trPr>
          <w:trHeight w:val="420"/>
        </w:trPr>
        <w:tc>
          <w:tcPr>
            <w:tcW w:w="49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E8A7A" w14:textId="77777777" w:rsidR="00450AEB" w:rsidRDefault="00450AEB" w:rsidP="00390DE7">
            <w:pPr>
              <w:widowControl w:val="0"/>
              <w:ind w:hanging="2"/>
              <w:jc w:val="center"/>
              <w:rPr>
                <w:b/>
              </w:rPr>
            </w:pPr>
            <w:r>
              <w:rPr>
                <w:b/>
              </w:rPr>
              <w:t xml:space="preserve">Wykonawcą wsparcia będzie PZS </w:t>
            </w:r>
          </w:p>
        </w:tc>
        <w:tc>
          <w:tcPr>
            <w:tcW w:w="4890" w:type="dxa"/>
            <w:gridSpan w:val="2"/>
            <w:vAlign w:val="center"/>
          </w:tcPr>
          <w:p w14:paraId="7B233FBC" w14:textId="77777777" w:rsidR="00450AEB" w:rsidRDefault="00450AEB" w:rsidP="00390DE7">
            <w:pPr>
              <w:widowControl w:val="0"/>
              <w:spacing w:after="20"/>
              <w:ind w:right="80" w:hanging="2"/>
              <w:jc w:val="center"/>
              <w:rPr>
                <w:b/>
              </w:rPr>
            </w:pPr>
            <w:r>
              <w:rPr>
                <w:b/>
              </w:rPr>
              <w:t xml:space="preserve">tak:     □           nie: □ </w:t>
            </w:r>
          </w:p>
        </w:tc>
      </w:tr>
      <w:tr w:rsidR="00450AEB" w14:paraId="31603A4B" w14:textId="77777777" w:rsidTr="00390DE7">
        <w:trPr>
          <w:trHeight w:val="420"/>
        </w:trPr>
        <w:tc>
          <w:tcPr>
            <w:tcW w:w="49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3EE97" w14:textId="77777777" w:rsidR="00450AEB" w:rsidRDefault="00450AEB" w:rsidP="00390DE7">
            <w:pPr>
              <w:widowControl w:val="0"/>
              <w:ind w:hanging="2"/>
              <w:jc w:val="center"/>
            </w:pPr>
            <w:r>
              <w:t xml:space="preserve">NAZWA POTENCJALNEGO WYKONAWCY </w:t>
            </w:r>
          </w:p>
        </w:tc>
        <w:tc>
          <w:tcPr>
            <w:tcW w:w="48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4FC4F" w14:textId="77777777" w:rsidR="00450AEB" w:rsidRDefault="00450AEB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</w:p>
        </w:tc>
      </w:tr>
      <w:tr w:rsidR="00450AEB" w14:paraId="7726D436" w14:textId="77777777" w:rsidTr="00390DE7">
        <w:trPr>
          <w:trHeight w:val="420"/>
        </w:trPr>
        <w:tc>
          <w:tcPr>
            <w:tcW w:w="4920" w:type="dxa"/>
            <w:shd w:val="clear" w:color="auto" w:fill="CCCCCC"/>
            <w:vAlign w:val="center"/>
          </w:tcPr>
          <w:p w14:paraId="53A90FAF" w14:textId="77777777" w:rsidR="00450AEB" w:rsidRDefault="00450AEB" w:rsidP="00390DE7">
            <w:pPr>
              <w:ind w:hanging="2"/>
              <w:jc w:val="right"/>
            </w:pPr>
            <w:r>
              <w:rPr>
                <w:b/>
              </w:rPr>
              <w:t>PLN BRUTTO:</w:t>
            </w:r>
          </w:p>
        </w:tc>
        <w:tc>
          <w:tcPr>
            <w:tcW w:w="4890" w:type="dxa"/>
            <w:gridSpan w:val="2"/>
            <w:shd w:val="clear" w:color="auto" w:fill="F2F2F2"/>
            <w:vAlign w:val="center"/>
          </w:tcPr>
          <w:p w14:paraId="17CB8E82" w14:textId="77777777" w:rsidR="00450AEB" w:rsidRDefault="00450AEB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</w:p>
        </w:tc>
      </w:tr>
      <w:tr w:rsidR="00450AEB" w14:paraId="2EAF6CF6" w14:textId="77777777" w:rsidTr="00390DE7">
        <w:trPr>
          <w:trHeight w:val="420"/>
        </w:trPr>
        <w:tc>
          <w:tcPr>
            <w:tcW w:w="4920" w:type="dxa"/>
            <w:shd w:val="clear" w:color="auto" w:fill="CCCCCC"/>
            <w:vAlign w:val="center"/>
          </w:tcPr>
          <w:p w14:paraId="27A8044B" w14:textId="77777777" w:rsidR="00450AEB" w:rsidRDefault="00450AEB" w:rsidP="00390DE7">
            <w:pPr>
              <w:ind w:hanging="2"/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>PLN NETTO:</w:t>
            </w:r>
            <w:r>
              <w:rPr>
                <w:b/>
              </w:rPr>
              <w:br/>
            </w:r>
            <w:r>
              <w:rPr>
                <w:sz w:val="18"/>
                <w:szCs w:val="18"/>
              </w:rPr>
              <w:t>(kwota wnioskowana do uwzględniana do refundacji w zakresie wskazanej w tabeli formy wsparcia )</w:t>
            </w:r>
          </w:p>
        </w:tc>
        <w:tc>
          <w:tcPr>
            <w:tcW w:w="4890" w:type="dxa"/>
            <w:gridSpan w:val="2"/>
            <w:shd w:val="clear" w:color="auto" w:fill="F2F2F2"/>
            <w:vAlign w:val="center"/>
          </w:tcPr>
          <w:p w14:paraId="73B981A4" w14:textId="212B219A" w:rsidR="00450AEB" w:rsidRDefault="00450AEB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</w:p>
        </w:tc>
      </w:tr>
    </w:tbl>
    <w:p w14:paraId="1AF3E0ED" w14:textId="77777777" w:rsidR="00450AEB" w:rsidRDefault="00450AEB" w:rsidP="00450AEB">
      <w:pPr>
        <w:ind w:hanging="2"/>
        <w:rPr>
          <w:b/>
        </w:rPr>
      </w:pPr>
      <w:r>
        <w:rPr>
          <w:b/>
        </w:rPr>
        <w:lastRenderedPageBreak/>
        <w:t>V. PODSUMOWANIE KWOT WNIOSKOWANEGO WSPARCIA</w:t>
      </w:r>
    </w:p>
    <w:tbl>
      <w:tblPr>
        <w:tblW w:w="9810" w:type="dxa"/>
        <w:tblInd w:w="-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1905"/>
        <w:gridCol w:w="2100"/>
      </w:tblGrid>
      <w:tr w:rsidR="00450AEB" w14:paraId="395D43E6" w14:textId="77777777" w:rsidTr="00390DE7">
        <w:tc>
          <w:tcPr>
            <w:tcW w:w="5805" w:type="dxa"/>
            <w:tcBorders>
              <w:bottom w:val="single" w:sz="8" w:space="0" w:color="999999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8A97C" w14:textId="04E28307" w:rsidR="00450AEB" w:rsidRDefault="00450AEB" w:rsidP="00390DE7">
            <w:pPr>
              <w:ind w:hanging="2"/>
              <w:rPr>
                <w:b/>
              </w:rPr>
            </w:pPr>
            <w:r>
              <w:rPr>
                <w:b/>
              </w:rPr>
              <w:t>KWOTA WNIOSKOWANEGO WSPARCIA REINTEGRACYJNEGO</w:t>
            </w:r>
          </w:p>
          <w:p w14:paraId="7C5AB529" w14:textId="77777777" w:rsidR="00450AEB" w:rsidRDefault="00450AEB" w:rsidP="00390DE7">
            <w:pPr>
              <w:widowControl w:val="0"/>
              <w:ind w:hanging="2"/>
              <w:rPr>
                <w:b/>
              </w:rPr>
            </w:pPr>
            <w:r>
              <w:rPr>
                <w:b/>
              </w:rPr>
              <w:t>(ADEKWATNIE DO TABELI W CZ. IV)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4F229" w14:textId="77777777" w:rsidR="00450AEB" w:rsidRDefault="00450AEB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AE9EE" w14:textId="77777777" w:rsidR="00450AEB" w:rsidRDefault="00450AEB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</w:tc>
      </w:tr>
      <w:tr w:rsidR="00450AEB" w14:paraId="30C449F6" w14:textId="77777777" w:rsidTr="00390DE7">
        <w:trPr>
          <w:trHeight w:val="420"/>
        </w:trPr>
        <w:tc>
          <w:tcPr>
            <w:tcW w:w="58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B2E2" w14:textId="77777777" w:rsidR="00450AEB" w:rsidRDefault="00450AEB" w:rsidP="00450AEB">
            <w:pPr>
              <w:widowControl w:val="0"/>
              <w:numPr>
                <w:ilvl w:val="0"/>
                <w:numId w:val="34"/>
              </w:numPr>
              <w:suppressAutoHyphens/>
              <w:spacing w:after="200" w:line="276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b/>
              </w:rPr>
            </w:pPr>
            <w:r>
              <w:rPr>
                <w:b/>
              </w:rPr>
              <w:t>Pierwsza forma wsparcia</w:t>
            </w:r>
          </w:p>
        </w:tc>
        <w:tc>
          <w:tcPr>
            <w:tcW w:w="1905" w:type="dxa"/>
            <w:tcBorders>
              <w:lef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56A41" w14:textId="77777777" w:rsidR="00450AEB" w:rsidRDefault="00450AEB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A3DDE" w14:textId="77777777" w:rsidR="00450AEB" w:rsidRDefault="00450AEB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</w:p>
        </w:tc>
      </w:tr>
      <w:tr w:rsidR="00450AEB" w14:paraId="2A3779AB" w14:textId="77777777" w:rsidTr="00390DE7">
        <w:trPr>
          <w:trHeight w:val="420"/>
        </w:trPr>
        <w:tc>
          <w:tcPr>
            <w:tcW w:w="58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633D0" w14:textId="77777777" w:rsidR="00450AEB" w:rsidRDefault="00450AEB" w:rsidP="00450AEB">
            <w:pPr>
              <w:widowControl w:val="0"/>
              <w:numPr>
                <w:ilvl w:val="0"/>
                <w:numId w:val="33"/>
              </w:numPr>
              <w:suppressAutoHyphens/>
              <w:spacing w:after="200" w:line="276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b/>
              </w:rPr>
            </w:pPr>
            <w:r>
              <w:rPr>
                <w:b/>
              </w:rPr>
              <w:t>Druga forma wsparcia</w:t>
            </w:r>
          </w:p>
        </w:tc>
        <w:tc>
          <w:tcPr>
            <w:tcW w:w="1905" w:type="dxa"/>
            <w:tcBorders>
              <w:lef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E9D6A" w14:textId="77777777" w:rsidR="00450AEB" w:rsidRDefault="00450AEB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99FE2" w14:textId="77777777" w:rsidR="00450AEB" w:rsidRDefault="00450AEB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</w:p>
        </w:tc>
      </w:tr>
      <w:tr w:rsidR="00450AEB" w14:paraId="6808572D" w14:textId="77777777" w:rsidTr="00390DE7">
        <w:trPr>
          <w:trHeight w:val="493"/>
        </w:trPr>
        <w:tc>
          <w:tcPr>
            <w:tcW w:w="58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636C" w14:textId="77777777" w:rsidR="00450AEB" w:rsidRDefault="00450AEB" w:rsidP="00450AEB">
            <w:pPr>
              <w:widowControl w:val="0"/>
              <w:numPr>
                <w:ilvl w:val="0"/>
                <w:numId w:val="33"/>
              </w:numPr>
              <w:suppressAutoHyphens/>
              <w:spacing w:after="200" w:line="276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b/>
              </w:rPr>
            </w:pPr>
            <w:r>
              <w:rPr>
                <w:b/>
              </w:rPr>
              <w:t>Trzecia forma wsparcia</w:t>
            </w:r>
          </w:p>
        </w:tc>
        <w:tc>
          <w:tcPr>
            <w:tcW w:w="1905" w:type="dxa"/>
            <w:tcBorders>
              <w:lef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9F8F5" w14:textId="77777777" w:rsidR="00450AEB" w:rsidRDefault="00450AEB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096DC" w14:textId="77777777" w:rsidR="00450AEB" w:rsidRDefault="00450AEB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</w:p>
        </w:tc>
      </w:tr>
      <w:tr w:rsidR="00450AEB" w14:paraId="19482B6E" w14:textId="77777777" w:rsidTr="00390DE7">
        <w:trPr>
          <w:trHeight w:val="403"/>
        </w:trPr>
        <w:tc>
          <w:tcPr>
            <w:tcW w:w="58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550B6" w14:textId="77777777" w:rsidR="00450AEB" w:rsidRDefault="00450AEB" w:rsidP="00390DE7">
            <w:pPr>
              <w:widowControl w:val="0"/>
              <w:ind w:hanging="2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905" w:type="dxa"/>
            <w:tcBorders>
              <w:lef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61728" w14:textId="77777777" w:rsidR="00450AEB" w:rsidRDefault="00450AEB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3267D" w14:textId="77777777" w:rsidR="00450AEB" w:rsidRDefault="00450AEB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</w:p>
        </w:tc>
      </w:tr>
      <w:tr w:rsidR="00450AEB" w14:paraId="73E34719" w14:textId="77777777" w:rsidTr="00390DE7">
        <w:trPr>
          <w:trHeight w:val="420"/>
        </w:trPr>
        <w:tc>
          <w:tcPr>
            <w:tcW w:w="5805" w:type="dxa"/>
            <w:tcBorders>
              <w:top w:val="single" w:sz="8" w:space="0" w:color="999999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6E046" w14:textId="77777777" w:rsidR="00450AEB" w:rsidRDefault="00450AEB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  <w:r>
              <w:rPr>
                <w:b/>
              </w:rPr>
              <w:t xml:space="preserve">SUMA WNIOSKOWANYCH KWOT WSPARCIA </w:t>
            </w:r>
            <w:r>
              <w:rPr>
                <w:b/>
              </w:rPr>
              <w:br/>
              <w:t>(kwota wnioskowana do uwzględniana do refundacji w zakresie wskazanego w tabeli działania )</w:t>
            </w:r>
          </w:p>
          <w:p w14:paraId="02C69195" w14:textId="77777777" w:rsidR="00450AEB" w:rsidRDefault="00450AEB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BC4CB" w14:textId="77777777" w:rsidR="00450AEB" w:rsidRDefault="00450AEB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95F8C" w14:textId="5D1B8C4E" w:rsidR="00450AEB" w:rsidRDefault="00450AEB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</w:p>
        </w:tc>
      </w:tr>
    </w:tbl>
    <w:p w14:paraId="712B8C58" w14:textId="77777777" w:rsidR="00450AEB" w:rsidRDefault="00450AEB" w:rsidP="00450AEB">
      <w:pPr>
        <w:ind w:hanging="2"/>
        <w:rPr>
          <w:b/>
        </w:rPr>
      </w:pPr>
      <w:r>
        <w:rPr>
          <w:b/>
        </w:rPr>
        <w:br/>
        <w:t>VI. OŚWIADCZENIA:</w:t>
      </w:r>
    </w:p>
    <w:p w14:paraId="2EB3F0C0" w14:textId="77777777" w:rsidR="00450AEB" w:rsidRDefault="00450AEB" w:rsidP="00450AEB">
      <w:pPr>
        <w:ind w:hanging="2"/>
      </w:pPr>
    </w:p>
    <w:tbl>
      <w:tblPr>
        <w:tblW w:w="9810" w:type="dxa"/>
        <w:tblInd w:w="-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6885"/>
        <w:gridCol w:w="2190"/>
      </w:tblGrid>
      <w:tr w:rsidR="00450AEB" w14:paraId="771059C4" w14:textId="77777777" w:rsidTr="00390DE7">
        <w:trPr>
          <w:trHeight w:val="540"/>
        </w:trPr>
        <w:tc>
          <w:tcPr>
            <w:tcW w:w="7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27B510" w14:textId="77777777" w:rsidR="00450AEB" w:rsidRDefault="00450AEB" w:rsidP="00390DE7">
            <w:pPr>
              <w:widowControl w:val="0"/>
              <w:ind w:hanging="2"/>
            </w:pPr>
            <w:r>
              <w:rPr>
                <w:b/>
              </w:rPr>
              <w:t>W imieniu przedsiębiorstwa społecznego/podmiotu ekonomii społecznej oświadczam, że:</w:t>
            </w:r>
          </w:p>
        </w:tc>
        <w:tc>
          <w:tcPr>
            <w:tcW w:w="21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5A134F" w14:textId="77777777" w:rsidR="00450AEB" w:rsidRDefault="00450AEB" w:rsidP="00390DE7">
            <w:pPr>
              <w:widowControl w:val="0"/>
              <w:ind w:hanging="2"/>
              <w:jc w:val="center"/>
            </w:pPr>
            <w:r>
              <w:t>TAK/NIE</w:t>
            </w:r>
          </w:p>
          <w:p w14:paraId="38A39823" w14:textId="77777777" w:rsidR="00450AEB" w:rsidRDefault="00450AEB" w:rsidP="00390DE7">
            <w:pPr>
              <w:widowControl w:val="0"/>
              <w:ind w:hanging="2"/>
              <w:jc w:val="center"/>
            </w:pPr>
            <w:r>
              <w:t>zaznacz właściwe</w:t>
            </w:r>
          </w:p>
        </w:tc>
      </w:tr>
      <w:tr w:rsidR="00450AEB" w14:paraId="2B5D18E8" w14:textId="77777777" w:rsidTr="00390DE7">
        <w:trPr>
          <w:trHeight w:val="456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50B95A" w14:textId="77777777" w:rsidR="00450AEB" w:rsidRDefault="00450AEB" w:rsidP="00390DE7">
            <w:pPr>
              <w:widowControl w:val="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E382FE" w14:textId="77777777" w:rsidR="00450AEB" w:rsidRDefault="00450AEB" w:rsidP="00390DE7">
            <w:pPr>
              <w:widowControl w:val="0"/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Zapoznałem/</w:t>
            </w:r>
            <w:proofErr w:type="spellStart"/>
            <w:r>
              <w:rPr>
                <w:sz w:val="18"/>
                <w:szCs w:val="18"/>
              </w:rPr>
              <w:t>am</w:t>
            </w:r>
            <w:proofErr w:type="spellEnd"/>
            <w:r>
              <w:rPr>
                <w:sz w:val="18"/>
                <w:szCs w:val="18"/>
              </w:rPr>
              <w:t xml:space="preserve"> się z Regulaminem wsparcia finansowego, którego integralną część stanowi regulamin wsparcia reintegracyjnego. 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252730" w14:textId="77777777" w:rsidR="00450AEB" w:rsidRDefault="00450AEB" w:rsidP="00390DE7">
            <w:pPr>
              <w:widowControl w:val="0"/>
              <w:spacing w:after="20"/>
              <w:ind w:right="80" w:hanging="2"/>
              <w:jc w:val="center"/>
            </w:pPr>
            <w:r>
              <w:t xml:space="preserve">tak:     □           nie: □ </w:t>
            </w:r>
          </w:p>
        </w:tc>
      </w:tr>
      <w:tr w:rsidR="00450AEB" w14:paraId="765A6703" w14:textId="77777777" w:rsidTr="00390DE7">
        <w:trPr>
          <w:trHeight w:val="685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914629" w14:textId="77777777" w:rsidR="00450AEB" w:rsidRDefault="00450AEB" w:rsidP="00390DE7">
            <w:pPr>
              <w:widowControl w:val="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3D707B" w14:textId="77777777" w:rsidR="00450AEB" w:rsidRDefault="00450AEB" w:rsidP="00390DE7">
            <w:pPr>
              <w:widowControl w:val="0"/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i formy wsparcia reintegracyjnego wskazane w niniejszym wniosku są zgodnie z założeniami zawartymi w indywidualnym planie reintegracyjnym pracownika/</w:t>
            </w:r>
            <w:proofErr w:type="spellStart"/>
            <w:r>
              <w:rPr>
                <w:sz w:val="18"/>
                <w:szCs w:val="18"/>
              </w:rPr>
              <w:t>cy</w:t>
            </w:r>
            <w:proofErr w:type="spellEnd"/>
            <w:r>
              <w:rPr>
                <w:sz w:val="18"/>
                <w:szCs w:val="18"/>
              </w:rPr>
              <w:t xml:space="preserve"> uprawnionego/j do wsparcia.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10F382" w14:textId="77777777" w:rsidR="00450AEB" w:rsidRDefault="00450AEB" w:rsidP="00390DE7">
            <w:pPr>
              <w:widowControl w:val="0"/>
              <w:spacing w:after="20"/>
              <w:ind w:right="80" w:hanging="2"/>
              <w:jc w:val="center"/>
            </w:pPr>
            <w:r>
              <w:t xml:space="preserve">tak:     □           nie: □ </w:t>
            </w:r>
          </w:p>
        </w:tc>
      </w:tr>
      <w:tr w:rsidR="00450AEB" w14:paraId="5F71C242" w14:textId="77777777" w:rsidTr="00390DE7">
        <w:trPr>
          <w:trHeight w:val="867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2EE56A" w14:textId="77777777" w:rsidR="00450AEB" w:rsidRDefault="00450AEB" w:rsidP="00390DE7">
            <w:pPr>
              <w:widowControl w:val="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23C8C7" w14:textId="77777777" w:rsidR="00450AEB" w:rsidRDefault="00450AEB" w:rsidP="00390DE7">
            <w:pPr>
              <w:widowControl w:val="0"/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Jestem świadomy/a odpowiedzialności karnej wynikającej z przepisów z art. 233 § 1 Kodeksu Karnego za oświadczenie nieprawdy lub zatajenie prawdy, w związku z art. 75 § 2 Kodeksu Postępowania Administracyjnego i oświadczam, że powyższe dane są zgodne z prawdą.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DA801E" w14:textId="77777777" w:rsidR="00450AEB" w:rsidRDefault="00450AEB" w:rsidP="00390DE7">
            <w:pPr>
              <w:widowControl w:val="0"/>
              <w:spacing w:after="20"/>
              <w:ind w:right="80" w:hanging="2"/>
              <w:jc w:val="center"/>
            </w:pPr>
            <w:r>
              <w:t xml:space="preserve">tak:     □           nie: □ </w:t>
            </w:r>
          </w:p>
        </w:tc>
      </w:tr>
      <w:tr w:rsidR="00450AEB" w14:paraId="441DE94D" w14:textId="77777777" w:rsidTr="00390DE7">
        <w:trPr>
          <w:trHeight w:val="1098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364322" w14:textId="77777777" w:rsidR="00450AEB" w:rsidRDefault="00450AEB" w:rsidP="00390DE7">
            <w:pPr>
              <w:widowControl w:val="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BA2B11" w14:textId="77777777" w:rsidR="00450AEB" w:rsidRDefault="00450AEB" w:rsidP="00390DE7">
            <w:pPr>
              <w:widowControl w:val="0"/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Potwierdzam prawdziwość danych zawartych w niniejszym wniosku i zobowiązuję się do niezwłocznego poinformowania o wszelkich zmianach danych zawartych w niniejszym wniosku, w tym o ustaniu zatrudnienia pracownika/</w:t>
            </w:r>
            <w:proofErr w:type="spellStart"/>
            <w:r>
              <w:rPr>
                <w:sz w:val="18"/>
                <w:szCs w:val="18"/>
              </w:rPr>
              <w:t>cy</w:t>
            </w:r>
            <w:proofErr w:type="spellEnd"/>
            <w:r>
              <w:rPr>
                <w:sz w:val="18"/>
                <w:szCs w:val="18"/>
              </w:rPr>
              <w:t xml:space="preserve"> uprawnionego/j do wsparcia lub zmianie zakresu wsparcia.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132276" w14:textId="77777777" w:rsidR="00450AEB" w:rsidRDefault="00450AEB" w:rsidP="00390DE7">
            <w:pPr>
              <w:widowControl w:val="0"/>
              <w:spacing w:after="20"/>
              <w:ind w:right="80" w:hanging="2"/>
              <w:jc w:val="center"/>
            </w:pPr>
            <w:r>
              <w:t xml:space="preserve">tak:     □           nie: □ </w:t>
            </w:r>
          </w:p>
        </w:tc>
      </w:tr>
      <w:tr w:rsidR="00450AEB" w14:paraId="335B3FF1" w14:textId="77777777" w:rsidTr="00390DE7">
        <w:trPr>
          <w:trHeight w:val="300"/>
        </w:trPr>
        <w:tc>
          <w:tcPr>
            <w:tcW w:w="73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8C000B" w14:textId="77777777" w:rsidR="00450AEB" w:rsidRDefault="00450AEB" w:rsidP="00390DE7">
            <w:pPr>
              <w:widowControl w:val="0"/>
              <w:ind w:hanging="2"/>
            </w:pPr>
          </w:p>
        </w:tc>
        <w:tc>
          <w:tcPr>
            <w:tcW w:w="688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EA945D" w14:textId="77777777" w:rsidR="00450AEB" w:rsidRDefault="00450AEB" w:rsidP="00390DE7">
            <w:pPr>
              <w:widowControl w:val="0"/>
              <w:ind w:hanging="2"/>
            </w:pPr>
          </w:p>
        </w:tc>
        <w:tc>
          <w:tcPr>
            <w:tcW w:w="219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4AA2FA" w14:textId="77777777" w:rsidR="00450AEB" w:rsidRDefault="00450AEB" w:rsidP="00390DE7">
            <w:pPr>
              <w:widowControl w:val="0"/>
              <w:ind w:hanging="2"/>
            </w:pPr>
          </w:p>
        </w:tc>
      </w:tr>
      <w:tr w:rsidR="00450AEB" w14:paraId="3C837C61" w14:textId="77777777" w:rsidTr="00390DE7">
        <w:trPr>
          <w:trHeight w:val="300"/>
        </w:trPr>
        <w:tc>
          <w:tcPr>
            <w:tcW w:w="76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B0C26A" w14:textId="77777777" w:rsidR="00450AEB" w:rsidRDefault="00450AEB" w:rsidP="00390DE7">
            <w:pPr>
              <w:widowControl w:val="0"/>
              <w:ind w:hanging="2"/>
              <w:jc w:val="center"/>
            </w:pPr>
            <w:r>
              <w:rPr>
                <w:b/>
              </w:rPr>
              <w:t>Wykaz załączników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1F2962" w14:textId="77777777" w:rsidR="00450AEB" w:rsidRDefault="00450AEB" w:rsidP="00390DE7">
            <w:pPr>
              <w:widowControl w:val="0"/>
              <w:ind w:hanging="2"/>
              <w:jc w:val="center"/>
            </w:pPr>
            <w:r>
              <w:rPr>
                <w:b/>
              </w:rPr>
              <w:t>Odpowiedź</w:t>
            </w:r>
          </w:p>
        </w:tc>
      </w:tr>
      <w:tr w:rsidR="00450AEB" w14:paraId="5BD9BAC9" w14:textId="77777777" w:rsidTr="00390DE7">
        <w:trPr>
          <w:trHeight w:val="54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475EBF" w14:textId="77777777" w:rsidR="00450AEB" w:rsidRDefault="00450AEB" w:rsidP="00390DE7">
            <w:pPr>
              <w:widowControl w:val="0"/>
              <w:ind w:hanging="2"/>
              <w:jc w:val="right"/>
            </w:pPr>
            <w:r>
              <w:t>1</w:t>
            </w: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0A8022" w14:textId="77777777" w:rsidR="00450AEB" w:rsidRDefault="00450AEB" w:rsidP="00390DE7">
            <w:pPr>
              <w:widowControl w:val="0"/>
              <w:ind w:hanging="2"/>
            </w:pPr>
            <w:r>
              <w:t>Oferty potencjalnych wykonawców (</w:t>
            </w:r>
            <w:proofErr w:type="spellStart"/>
            <w:r>
              <w:t>screenshot</w:t>
            </w:r>
            <w:proofErr w:type="spellEnd"/>
            <w:r>
              <w:t>, e-maile, itp.) - minimum 3 oferty do każdego rodzaju wsparcia (załączniki obowiązkowe)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E25B69" w14:textId="77777777" w:rsidR="00450AEB" w:rsidRDefault="00450AEB" w:rsidP="00390DE7">
            <w:pPr>
              <w:widowControl w:val="0"/>
              <w:spacing w:after="20"/>
              <w:ind w:right="80" w:hanging="2"/>
              <w:jc w:val="center"/>
            </w:pPr>
            <w:r>
              <w:t xml:space="preserve">tak:     □           nie: □ </w:t>
            </w:r>
          </w:p>
        </w:tc>
      </w:tr>
      <w:tr w:rsidR="00450AEB" w14:paraId="74BA34CF" w14:textId="77777777" w:rsidTr="00390DE7">
        <w:trPr>
          <w:trHeight w:val="42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DFA396" w14:textId="77777777" w:rsidR="00450AEB" w:rsidRDefault="00450AEB" w:rsidP="00390DE7">
            <w:pPr>
              <w:widowControl w:val="0"/>
              <w:ind w:hanging="2"/>
              <w:jc w:val="right"/>
            </w:pPr>
            <w:r>
              <w:t>2</w:t>
            </w: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9380EC" w14:textId="77777777" w:rsidR="00450AEB" w:rsidRDefault="00450AEB" w:rsidP="00390DE7">
            <w:pPr>
              <w:widowControl w:val="0"/>
              <w:ind w:hanging="2"/>
            </w:pPr>
            <w:r>
              <w:t xml:space="preserve">Formularz informacji przedstawianych przy ubieganiu się o pomoc de </w:t>
            </w:r>
            <w:proofErr w:type="spellStart"/>
            <w:r>
              <w:t>minimis</w:t>
            </w:r>
            <w:proofErr w:type="spellEnd"/>
            <w:r>
              <w:t xml:space="preserve"> 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C57F87" w14:textId="77777777" w:rsidR="00450AEB" w:rsidRDefault="00450AEB" w:rsidP="00390DE7">
            <w:pPr>
              <w:widowControl w:val="0"/>
              <w:spacing w:after="20"/>
              <w:ind w:right="80" w:hanging="2"/>
              <w:jc w:val="center"/>
            </w:pPr>
            <w:r>
              <w:t xml:space="preserve">tak:     □           nie: □ </w:t>
            </w:r>
          </w:p>
        </w:tc>
      </w:tr>
      <w:tr w:rsidR="00450AEB" w14:paraId="3B7E2108" w14:textId="77777777" w:rsidTr="00390DE7">
        <w:trPr>
          <w:trHeight w:val="36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88DB8B" w14:textId="77777777" w:rsidR="00450AEB" w:rsidRDefault="00450AEB" w:rsidP="00390DE7">
            <w:pPr>
              <w:widowControl w:val="0"/>
              <w:ind w:hanging="2"/>
              <w:jc w:val="right"/>
            </w:pPr>
            <w:r>
              <w:t>3</w:t>
            </w: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5B1E2A" w14:textId="77777777" w:rsidR="00450AEB" w:rsidRDefault="00450AEB" w:rsidP="00390DE7">
            <w:pPr>
              <w:widowControl w:val="0"/>
              <w:ind w:hanging="2"/>
            </w:pPr>
            <w:r>
              <w:t xml:space="preserve">Oświadczenie o wysokości uzyskanej pomocy de </w:t>
            </w:r>
            <w:proofErr w:type="spellStart"/>
            <w:r>
              <w:t>minimis</w:t>
            </w:r>
            <w:proofErr w:type="spellEnd"/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A113B7" w14:textId="77777777" w:rsidR="00450AEB" w:rsidRDefault="00450AEB" w:rsidP="00390DE7">
            <w:pPr>
              <w:widowControl w:val="0"/>
              <w:spacing w:after="20"/>
              <w:ind w:right="80" w:hanging="2"/>
              <w:jc w:val="center"/>
              <w:rPr>
                <w:highlight w:val="yellow"/>
              </w:rPr>
            </w:pPr>
            <w:r>
              <w:t xml:space="preserve">tak:     □           nie: □ </w:t>
            </w:r>
          </w:p>
        </w:tc>
      </w:tr>
      <w:tr w:rsidR="00450AEB" w14:paraId="3ACC3413" w14:textId="77777777" w:rsidTr="00390DE7">
        <w:trPr>
          <w:trHeight w:val="30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C609AB" w14:textId="77777777" w:rsidR="00450AEB" w:rsidRDefault="00450AEB" w:rsidP="00390DE7">
            <w:pPr>
              <w:widowControl w:val="0"/>
              <w:ind w:hanging="2"/>
              <w:jc w:val="right"/>
            </w:pPr>
            <w:r>
              <w:t>6</w:t>
            </w: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6DD62F" w14:textId="77777777" w:rsidR="00450AEB" w:rsidRDefault="00450AEB" w:rsidP="00390DE7">
            <w:pPr>
              <w:shd w:val="clear" w:color="auto" w:fill="FFFFFF"/>
              <w:ind w:hanging="2"/>
            </w:pPr>
            <w:r>
              <w:t xml:space="preserve"> kopia decyzji o nadaniu statusu PS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BECD06" w14:textId="77777777" w:rsidR="00450AEB" w:rsidRDefault="00450AEB" w:rsidP="00390DE7">
            <w:pPr>
              <w:widowControl w:val="0"/>
              <w:spacing w:after="20"/>
              <w:ind w:right="80" w:hanging="2"/>
              <w:jc w:val="center"/>
            </w:pPr>
            <w:r>
              <w:t xml:space="preserve">tak:     □           nie: □ </w:t>
            </w:r>
          </w:p>
        </w:tc>
      </w:tr>
      <w:tr w:rsidR="00450AEB" w14:paraId="31A85894" w14:textId="77777777" w:rsidTr="00390DE7">
        <w:trPr>
          <w:trHeight w:val="30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F68F06" w14:textId="77777777" w:rsidR="00450AEB" w:rsidRDefault="00450AEB" w:rsidP="00390DE7">
            <w:pPr>
              <w:widowControl w:val="0"/>
              <w:ind w:hanging="2"/>
              <w:jc w:val="right"/>
            </w:pPr>
            <w:r>
              <w:t>5</w:t>
            </w: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D9B603" w14:textId="77777777" w:rsidR="00450AEB" w:rsidRDefault="00450AEB" w:rsidP="00390DE7">
            <w:pPr>
              <w:widowControl w:val="0"/>
              <w:ind w:hanging="2"/>
            </w:pPr>
            <w:r>
              <w:t>Inne .................................................. (jakie?)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289350" w14:textId="77777777" w:rsidR="00450AEB" w:rsidRDefault="00450AEB" w:rsidP="00390DE7">
            <w:pPr>
              <w:widowControl w:val="0"/>
              <w:spacing w:after="20"/>
              <w:ind w:right="80" w:hanging="2"/>
              <w:jc w:val="center"/>
            </w:pPr>
            <w:r>
              <w:t xml:space="preserve">tak:     □           nie: □ </w:t>
            </w:r>
          </w:p>
        </w:tc>
      </w:tr>
      <w:tr w:rsidR="00450AEB" w14:paraId="6BA248A6" w14:textId="77777777" w:rsidTr="00390DE7">
        <w:trPr>
          <w:trHeight w:val="300"/>
        </w:trPr>
        <w:tc>
          <w:tcPr>
            <w:tcW w:w="7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5AEA8D" w14:textId="77777777" w:rsidR="00450AEB" w:rsidRDefault="00450AEB" w:rsidP="00390DE7">
            <w:pPr>
              <w:widowControl w:val="0"/>
              <w:ind w:hanging="2"/>
            </w:pPr>
          </w:p>
        </w:tc>
        <w:tc>
          <w:tcPr>
            <w:tcW w:w="688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E4F353" w14:textId="77777777" w:rsidR="00450AEB" w:rsidRDefault="00450AEB" w:rsidP="00390DE7">
            <w:pPr>
              <w:widowControl w:val="0"/>
              <w:ind w:hanging="2"/>
            </w:pPr>
          </w:p>
        </w:tc>
        <w:tc>
          <w:tcPr>
            <w:tcW w:w="219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57714C" w14:textId="77777777" w:rsidR="00450AEB" w:rsidRDefault="00450AEB" w:rsidP="00390DE7">
            <w:pPr>
              <w:widowControl w:val="0"/>
              <w:ind w:hanging="2"/>
            </w:pPr>
          </w:p>
        </w:tc>
      </w:tr>
      <w:tr w:rsidR="00450AEB" w14:paraId="591FFE82" w14:textId="77777777" w:rsidTr="00390DE7">
        <w:trPr>
          <w:trHeight w:val="300"/>
        </w:trPr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C9F28D" w14:textId="77777777" w:rsidR="00450AEB" w:rsidRDefault="00450AEB" w:rsidP="00390DE7">
            <w:pPr>
              <w:widowControl w:val="0"/>
              <w:ind w:hanging="2"/>
            </w:pP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6AFAF1" w14:textId="77777777" w:rsidR="00450AEB" w:rsidRDefault="00450AEB" w:rsidP="00390DE7">
            <w:pPr>
              <w:widowControl w:val="0"/>
              <w:ind w:hanging="2"/>
            </w:pPr>
            <w:r>
              <w:rPr>
                <w:b/>
              </w:rPr>
              <w:t>Miejscowość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29C2B9" w14:textId="77777777" w:rsidR="00450AEB" w:rsidRDefault="00450AEB" w:rsidP="00390DE7">
            <w:pPr>
              <w:widowControl w:val="0"/>
              <w:ind w:hanging="2"/>
            </w:pPr>
          </w:p>
        </w:tc>
      </w:tr>
      <w:tr w:rsidR="00450AEB" w14:paraId="0A5B93EA" w14:textId="77777777" w:rsidTr="00390DE7">
        <w:trPr>
          <w:trHeight w:val="300"/>
        </w:trPr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73B01F" w14:textId="77777777" w:rsidR="00450AEB" w:rsidRDefault="00450AEB" w:rsidP="00390DE7">
            <w:pPr>
              <w:widowControl w:val="0"/>
              <w:ind w:hanging="2"/>
            </w:pP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386881" w14:textId="77777777" w:rsidR="00450AEB" w:rsidRDefault="00450AEB" w:rsidP="00390DE7">
            <w:pPr>
              <w:widowControl w:val="0"/>
              <w:ind w:hanging="2"/>
            </w:pPr>
            <w:r>
              <w:rPr>
                <w:b/>
              </w:rPr>
              <w:t>Data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0E157F" w14:textId="77777777" w:rsidR="00450AEB" w:rsidRDefault="00450AEB" w:rsidP="00390DE7">
            <w:pPr>
              <w:widowControl w:val="0"/>
              <w:ind w:hanging="2"/>
            </w:pPr>
          </w:p>
        </w:tc>
      </w:tr>
      <w:tr w:rsidR="00450AEB" w14:paraId="10474479" w14:textId="77777777" w:rsidTr="00390DE7">
        <w:trPr>
          <w:trHeight w:val="405"/>
        </w:trPr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462556" w14:textId="77777777" w:rsidR="00450AEB" w:rsidRDefault="00450AEB" w:rsidP="00390DE7">
            <w:pPr>
              <w:widowControl w:val="0"/>
              <w:ind w:hanging="2"/>
            </w:pP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135052" w14:textId="77777777" w:rsidR="00450AEB" w:rsidRDefault="00450AEB" w:rsidP="00390DE7">
            <w:pPr>
              <w:widowControl w:val="0"/>
              <w:ind w:hanging="2"/>
            </w:pPr>
            <w:r>
              <w:rPr>
                <w:b/>
              </w:rPr>
              <w:t>Podpis osoby/osób zgodnie ze sposobem reprezentacji podmiotu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FD5234" w14:textId="77777777" w:rsidR="00450AEB" w:rsidRDefault="00450AEB" w:rsidP="00390DE7">
            <w:pPr>
              <w:widowControl w:val="0"/>
              <w:ind w:hanging="2"/>
            </w:pPr>
          </w:p>
        </w:tc>
      </w:tr>
    </w:tbl>
    <w:p w14:paraId="191A968C" w14:textId="77777777" w:rsidR="00450AEB" w:rsidRDefault="00450AEB" w:rsidP="00450AEB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14:paraId="2C0E425E" w14:textId="77777777" w:rsidR="00450AEB" w:rsidRDefault="00450AEB" w:rsidP="00450AEB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14:paraId="3A14CAE5" w14:textId="77777777" w:rsidR="00450AEB" w:rsidRDefault="00450AEB" w:rsidP="00450AEB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14:paraId="4AB87640" w14:textId="77777777" w:rsidR="00450AEB" w:rsidRDefault="00450AEB" w:rsidP="00450AEB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14:paraId="219D64E5" w14:textId="77777777" w:rsidR="00450AEB" w:rsidRDefault="00450AEB" w:rsidP="00450AEB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</w:p>
    <w:p w14:paraId="2E347165" w14:textId="77777777" w:rsidR="00450AEB" w:rsidRDefault="00450AEB" w:rsidP="00450AEB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</w:pPr>
    </w:p>
    <w:p w14:paraId="2CEEFF1E" w14:textId="77777777" w:rsidR="00450AEB" w:rsidRDefault="00450AEB" w:rsidP="00450AEB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</w:t>
      </w:r>
    </w:p>
    <w:p w14:paraId="66F31F12" w14:textId="088A769E" w:rsidR="00450AEB" w:rsidRPr="00704037" w:rsidRDefault="00450AEB" w:rsidP="00704037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rFonts w:ascii="Calibri" w:eastAsia="Calibri" w:hAnsi="Calibri" w:cs="Calibri"/>
          <w:color w:val="000000"/>
        </w:rPr>
        <w:t>Data, miejscowość</w:t>
      </w:r>
    </w:p>
    <w:p w14:paraId="17FBDE84" w14:textId="77777777" w:rsidR="00450AEB" w:rsidRDefault="00450AEB" w:rsidP="00450AEB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</w:pPr>
    </w:p>
    <w:p w14:paraId="349433CA" w14:textId="77777777" w:rsidR="00450AEB" w:rsidRDefault="00450AEB" w:rsidP="00450AE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</w:p>
    <w:p w14:paraId="34938AF3" w14:textId="77777777" w:rsidR="00450AEB" w:rsidRDefault="00450AEB" w:rsidP="00450AEB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14:paraId="486D6046" w14:textId="77777777" w:rsidR="00704037" w:rsidRDefault="00704037" w:rsidP="00450AEB">
      <w:pPr>
        <w:shd w:val="clear" w:color="auto" w:fill="FFFFFF"/>
        <w:spacing w:before="240" w:after="240"/>
        <w:ind w:hanging="2"/>
        <w:jc w:val="center"/>
        <w:rPr>
          <w:b/>
        </w:rPr>
      </w:pPr>
    </w:p>
    <w:p w14:paraId="2A35E178" w14:textId="77777777" w:rsidR="00704037" w:rsidRDefault="00704037" w:rsidP="00450AEB">
      <w:pPr>
        <w:shd w:val="clear" w:color="auto" w:fill="FFFFFF"/>
        <w:spacing w:before="240" w:after="240"/>
        <w:ind w:hanging="2"/>
        <w:jc w:val="center"/>
        <w:rPr>
          <w:b/>
        </w:rPr>
      </w:pPr>
    </w:p>
    <w:p w14:paraId="50993DAE" w14:textId="77777777" w:rsidR="00704037" w:rsidRDefault="00704037" w:rsidP="00450AEB">
      <w:pPr>
        <w:shd w:val="clear" w:color="auto" w:fill="FFFFFF"/>
        <w:spacing w:before="240" w:after="240"/>
        <w:ind w:hanging="2"/>
        <w:jc w:val="center"/>
        <w:rPr>
          <w:b/>
        </w:rPr>
      </w:pPr>
    </w:p>
    <w:p w14:paraId="2E80EDF6" w14:textId="77777777" w:rsidR="00704037" w:rsidRDefault="00704037" w:rsidP="00450AEB">
      <w:pPr>
        <w:shd w:val="clear" w:color="auto" w:fill="FFFFFF"/>
        <w:spacing w:before="240" w:after="240"/>
        <w:ind w:hanging="2"/>
        <w:jc w:val="center"/>
        <w:rPr>
          <w:b/>
        </w:rPr>
      </w:pPr>
    </w:p>
    <w:p w14:paraId="629851E4" w14:textId="77777777" w:rsidR="00704037" w:rsidRDefault="00704037" w:rsidP="00450AEB">
      <w:pPr>
        <w:shd w:val="clear" w:color="auto" w:fill="FFFFFF"/>
        <w:spacing w:before="240" w:after="240"/>
        <w:ind w:hanging="2"/>
        <w:jc w:val="center"/>
        <w:rPr>
          <w:b/>
        </w:rPr>
      </w:pPr>
    </w:p>
    <w:p w14:paraId="3FD37DB3" w14:textId="77777777" w:rsidR="00704037" w:rsidRDefault="00704037" w:rsidP="00450AEB">
      <w:pPr>
        <w:shd w:val="clear" w:color="auto" w:fill="FFFFFF"/>
        <w:spacing w:before="240" w:after="240"/>
        <w:ind w:hanging="2"/>
        <w:jc w:val="center"/>
        <w:rPr>
          <w:b/>
        </w:rPr>
      </w:pPr>
    </w:p>
    <w:p w14:paraId="60CEA7CD" w14:textId="77777777" w:rsidR="00704037" w:rsidRDefault="00704037" w:rsidP="00450AEB">
      <w:pPr>
        <w:shd w:val="clear" w:color="auto" w:fill="FFFFFF"/>
        <w:spacing w:before="240" w:after="240"/>
        <w:ind w:hanging="2"/>
        <w:jc w:val="center"/>
        <w:rPr>
          <w:b/>
        </w:rPr>
      </w:pPr>
    </w:p>
    <w:p w14:paraId="1EB4B145" w14:textId="77777777" w:rsidR="00704037" w:rsidRDefault="00704037" w:rsidP="00450AEB">
      <w:pPr>
        <w:shd w:val="clear" w:color="auto" w:fill="FFFFFF"/>
        <w:spacing w:before="240" w:after="240"/>
        <w:ind w:hanging="2"/>
        <w:jc w:val="center"/>
        <w:rPr>
          <w:b/>
        </w:rPr>
      </w:pPr>
    </w:p>
    <w:p w14:paraId="7314984C" w14:textId="77777777" w:rsidR="00704037" w:rsidRDefault="00704037" w:rsidP="00450AEB">
      <w:pPr>
        <w:shd w:val="clear" w:color="auto" w:fill="FFFFFF"/>
        <w:spacing w:before="240" w:after="240"/>
        <w:ind w:hanging="2"/>
        <w:jc w:val="center"/>
        <w:rPr>
          <w:b/>
        </w:rPr>
      </w:pPr>
    </w:p>
    <w:p w14:paraId="095C8978" w14:textId="77777777" w:rsidR="00704037" w:rsidRDefault="00704037" w:rsidP="00450AEB">
      <w:pPr>
        <w:shd w:val="clear" w:color="auto" w:fill="FFFFFF"/>
        <w:spacing w:before="240" w:after="240"/>
        <w:ind w:hanging="2"/>
        <w:jc w:val="center"/>
        <w:rPr>
          <w:b/>
        </w:rPr>
      </w:pPr>
    </w:p>
    <w:p w14:paraId="63E1F4E2" w14:textId="77777777" w:rsidR="00704037" w:rsidRDefault="00704037" w:rsidP="00450AEB">
      <w:pPr>
        <w:shd w:val="clear" w:color="auto" w:fill="FFFFFF"/>
        <w:spacing w:before="240" w:after="240"/>
        <w:ind w:hanging="2"/>
        <w:jc w:val="center"/>
        <w:rPr>
          <w:b/>
        </w:rPr>
      </w:pPr>
    </w:p>
    <w:p w14:paraId="36D6DC15" w14:textId="77777777" w:rsidR="00704037" w:rsidRDefault="00704037" w:rsidP="00450AEB">
      <w:pPr>
        <w:shd w:val="clear" w:color="auto" w:fill="FFFFFF"/>
        <w:spacing w:before="240" w:after="240"/>
        <w:ind w:hanging="2"/>
        <w:jc w:val="center"/>
        <w:rPr>
          <w:b/>
        </w:rPr>
      </w:pPr>
    </w:p>
    <w:p w14:paraId="20CAC495" w14:textId="77777777" w:rsidR="00704037" w:rsidRDefault="00704037" w:rsidP="00450AEB">
      <w:pPr>
        <w:shd w:val="clear" w:color="auto" w:fill="FFFFFF"/>
        <w:spacing w:before="240" w:after="240"/>
        <w:ind w:hanging="2"/>
        <w:jc w:val="center"/>
        <w:rPr>
          <w:b/>
        </w:rPr>
      </w:pPr>
    </w:p>
    <w:p w14:paraId="58E36E90" w14:textId="77777777" w:rsidR="00704037" w:rsidRDefault="00704037" w:rsidP="00450AEB">
      <w:pPr>
        <w:shd w:val="clear" w:color="auto" w:fill="FFFFFF"/>
        <w:spacing w:before="240" w:after="240"/>
        <w:ind w:hanging="2"/>
        <w:jc w:val="center"/>
        <w:rPr>
          <w:b/>
        </w:rPr>
      </w:pPr>
    </w:p>
    <w:p w14:paraId="5B929117" w14:textId="77777777" w:rsidR="00704037" w:rsidRDefault="00704037" w:rsidP="00450AEB">
      <w:pPr>
        <w:shd w:val="clear" w:color="auto" w:fill="FFFFFF"/>
        <w:spacing w:before="240" w:after="240"/>
        <w:ind w:hanging="2"/>
        <w:jc w:val="center"/>
        <w:rPr>
          <w:b/>
        </w:rPr>
      </w:pPr>
    </w:p>
    <w:p w14:paraId="2A200E85" w14:textId="00C94C3C" w:rsidR="00704037" w:rsidRDefault="00704037" w:rsidP="00450AEB">
      <w:pPr>
        <w:shd w:val="clear" w:color="auto" w:fill="FFFFFF"/>
        <w:spacing w:before="240" w:after="240"/>
        <w:ind w:hanging="2"/>
        <w:jc w:val="center"/>
        <w:rPr>
          <w:b/>
        </w:rPr>
      </w:pPr>
    </w:p>
    <w:p w14:paraId="457E3F1C" w14:textId="691603DB" w:rsidR="00EA5C7E" w:rsidRDefault="00EA5C7E" w:rsidP="00450AEB">
      <w:pPr>
        <w:shd w:val="clear" w:color="auto" w:fill="FFFFFF"/>
        <w:spacing w:before="240" w:after="240"/>
        <w:ind w:hanging="2"/>
        <w:jc w:val="center"/>
        <w:rPr>
          <w:b/>
        </w:rPr>
      </w:pPr>
    </w:p>
    <w:p w14:paraId="0C9ED762" w14:textId="77777777" w:rsidR="00EA5C7E" w:rsidRDefault="00EA5C7E" w:rsidP="00450AEB">
      <w:pPr>
        <w:shd w:val="clear" w:color="auto" w:fill="FFFFFF"/>
        <w:spacing w:before="240" w:after="240"/>
        <w:ind w:hanging="2"/>
        <w:jc w:val="center"/>
        <w:rPr>
          <w:b/>
        </w:rPr>
      </w:pPr>
    </w:p>
    <w:p w14:paraId="026EBEBE" w14:textId="77777777" w:rsidR="00704037" w:rsidRDefault="00704037" w:rsidP="00450AEB">
      <w:pPr>
        <w:shd w:val="clear" w:color="auto" w:fill="FFFFFF"/>
        <w:spacing w:before="240" w:after="240"/>
        <w:ind w:hanging="2"/>
        <w:jc w:val="center"/>
        <w:rPr>
          <w:b/>
        </w:rPr>
      </w:pPr>
    </w:p>
    <w:p w14:paraId="1B465975" w14:textId="2AD9D936" w:rsidR="00450AEB" w:rsidRDefault="00450AEB" w:rsidP="00450AEB">
      <w:pPr>
        <w:shd w:val="clear" w:color="auto" w:fill="FFFFFF"/>
        <w:spacing w:before="240" w:after="240"/>
        <w:ind w:hanging="2"/>
        <w:jc w:val="center"/>
        <w:rPr>
          <w:b/>
        </w:rPr>
      </w:pPr>
      <w:r>
        <w:rPr>
          <w:b/>
        </w:rPr>
        <w:t>Oświadczenie</w:t>
      </w:r>
    </w:p>
    <w:p w14:paraId="74E2946C" w14:textId="77777777" w:rsidR="00450AEB" w:rsidRDefault="00450AEB" w:rsidP="00450AEB">
      <w:pPr>
        <w:shd w:val="clear" w:color="auto" w:fill="FFFFFF"/>
        <w:spacing w:before="740" w:after="240" w:line="298" w:lineRule="auto"/>
        <w:ind w:hanging="2"/>
        <w:rPr>
          <w:b/>
        </w:rPr>
      </w:pPr>
      <w:r>
        <w:rPr>
          <w:b/>
        </w:rPr>
        <w:t>Ja niżej podpisany/a                         .................................................................................................</w:t>
      </w:r>
    </w:p>
    <w:p w14:paraId="3364F8E8" w14:textId="77777777" w:rsidR="00450AEB" w:rsidRDefault="00450AEB" w:rsidP="00450AEB">
      <w:pPr>
        <w:shd w:val="clear" w:color="auto" w:fill="FFFFFF"/>
        <w:spacing w:before="240" w:after="240" w:line="298" w:lineRule="auto"/>
        <w:ind w:hanging="2"/>
        <w:jc w:val="center"/>
        <w:rPr>
          <w:i/>
        </w:rPr>
      </w:pPr>
      <w:r>
        <w:rPr>
          <w:i/>
        </w:rPr>
        <w:t>(imię i nazwisko)</w:t>
      </w:r>
    </w:p>
    <w:p w14:paraId="43ADB7EB" w14:textId="77777777" w:rsidR="00450AEB" w:rsidRDefault="00450AEB" w:rsidP="00450AEB">
      <w:pPr>
        <w:shd w:val="clear" w:color="auto" w:fill="FFFFFF"/>
        <w:spacing w:before="240" w:after="240" w:line="298" w:lineRule="auto"/>
        <w:ind w:hanging="2"/>
        <w:rPr>
          <w:i/>
        </w:rPr>
      </w:pPr>
      <w:r>
        <w:rPr>
          <w:i/>
        </w:rPr>
        <w:t xml:space="preserve"> </w:t>
      </w:r>
    </w:p>
    <w:p w14:paraId="7A7591D4" w14:textId="77777777" w:rsidR="00450AEB" w:rsidRDefault="00450AEB" w:rsidP="00450AEB">
      <w:pPr>
        <w:shd w:val="clear" w:color="auto" w:fill="FFFFFF"/>
        <w:spacing w:before="240" w:after="240"/>
        <w:ind w:hanging="2"/>
        <w:rPr>
          <w:b/>
        </w:rPr>
      </w:pPr>
      <w:r>
        <w:rPr>
          <w:b/>
        </w:rPr>
        <w:t>PESEL                                                              ………………………………………………………………………….…………</w:t>
      </w:r>
    </w:p>
    <w:p w14:paraId="0B685B98" w14:textId="77777777" w:rsidR="00450AEB" w:rsidRDefault="00450AEB" w:rsidP="00450AEB">
      <w:pPr>
        <w:shd w:val="clear" w:color="auto" w:fill="FFFFFF"/>
        <w:spacing w:before="240" w:after="240"/>
        <w:ind w:hanging="2"/>
        <w:rPr>
          <w:b/>
        </w:rPr>
      </w:pPr>
      <w:r>
        <w:rPr>
          <w:b/>
        </w:rPr>
        <w:t xml:space="preserve"> </w:t>
      </w:r>
    </w:p>
    <w:p w14:paraId="3D8E8726" w14:textId="77777777" w:rsidR="00450AEB" w:rsidRDefault="00450AEB" w:rsidP="00450AEB">
      <w:pPr>
        <w:shd w:val="clear" w:color="auto" w:fill="FFFFFF"/>
        <w:spacing w:before="580" w:after="240" w:line="480" w:lineRule="auto"/>
        <w:ind w:hanging="2"/>
        <w:rPr>
          <w:b/>
        </w:rPr>
      </w:pPr>
      <w:r>
        <w:rPr>
          <w:b/>
        </w:rPr>
        <w:t xml:space="preserve">oświadczam, że w ciągu danego roku podatkowego oraz dwóch poprzedzających lat podatkowych podmiot, który reprezentuję nie otrzymał pomocy </w:t>
      </w:r>
      <w:r>
        <w:rPr>
          <w:b/>
          <w:i/>
        </w:rPr>
        <w:t xml:space="preserve">de </w:t>
      </w:r>
      <w:proofErr w:type="spellStart"/>
      <w:r>
        <w:rPr>
          <w:b/>
          <w:i/>
        </w:rPr>
        <w:t>minimis</w:t>
      </w:r>
      <w:proofErr w:type="spellEnd"/>
      <w:r>
        <w:rPr>
          <w:b/>
          <w:i/>
        </w:rPr>
        <w:t xml:space="preserve"> / </w:t>
      </w:r>
      <w:r>
        <w:rPr>
          <w:b/>
        </w:rPr>
        <w:t xml:space="preserve">otrzymał pomoc </w:t>
      </w:r>
      <w:r>
        <w:rPr>
          <w:b/>
          <w:i/>
        </w:rPr>
        <w:t xml:space="preserve">de </w:t>
      </w:r>
      <w:proofErr w:type="spellStart"/>
      <w:r>
        <w:rPr>
          <w:b/>
          <w:i/>
        </w:rPr>
        <w:t>minimis</w:t>
      </w:r>
      <w:proofErr w:type="spellEnd"/>
      <w:r>
        <w:rPr>
          <w:b/>
        </w:rPr>
        <w:t>* w łącznej wysokości: ……………………… EUR, słownie:…………………………………………………………………………</w:t>
      </w:r>
    </w:p>
    <w:p w14:paraId="1FE387BC" w14:textId="77777777" w:rsidR="00450AEB" w:rsidRDefault="00450AEB" w:rsidP="00450AEB">
      <w:pPr>
        <w:shd w:val="clear" w:color="auto" w:fill="FFFFFF"/>
        <w:spacing w:before="240" w:after="240"/>
        <w:ind w:hanging="2"/>
      </w:pPr>
      <w:r>
        <w:t xml:space="preserve"> </w:t>
      </w:r>
    </w:p>
    <w:p w14:paraId="76DB0359" w14:textId="77777777" w:rsidR="00450AEB" w:rsidRDefault="00450AEB" w:rsidP="00450AEB">
      <w:pPr>
        <w:shd w:val="clear" w:color="auto" w:fill="FFFFFF"/>
        <w:spacing w:before="240" w:after="240"/>
        <w:ind w:hanging="2"/>
      </w:pPr>
      <w:r>
        <w:t xml:space="preserve"> </w:t>
      </w:r>
    </w:p>
    <w:p w14:paraId="4B1C552F" w14:textId="77777777" w:rsidR="00450AEB" w:rsidRDefault="00450AEB" w:rsidP="00450AEB">
      <w:pPr>
        <w:shd w:val="clear" w:color="auto" w:fill="FFFFFF"/>
        <w:spacing w:before="240" w:after="240"/>
        <w:ind w:hanging="2"/>
      </w:pPr>
      <w:r>
        <w:t xml:space="preserve"> </w:t>
      </w:r>
    </w:p>
    <w:p w14:paraId="18FCBCA0" w14:textId="77777777" w:rsidR="00450AEB" w:rsidRDefault="00450AEB" w:rsidP="00450AEB">
      <w:pPr>
        <w:shd w:val="clear" w:color="auto" w:fill="FFFFFF"/>
        <w:spacing w:before="240" w:after="240"/>
        <w:ind w:hanging="2"/>
      </w:pPr>
      <w:r>
        <w:t>……………………………………………………                                                …………………………………………………………….</w:t>
      </w:r>
    </w:p>
    <w:p w14:paraId="32DD03B8" w14:textId="77777777" w:rsidR="00450AEB" w:rsidRDefault="00450AEB" w:rsidP="00450AEB">
      <w:pPr>
        <w:spacing w:before="240" w:after="240"/>
        <w:ind w:hanging="2"/>
      </w:pPr>
      <w:r>
        <w:t xml:space="preserve">    Podpis Beneficjenta pomocy                                                                           Data i miejsce</w:t>
      </w:r>
    </w:p>
    <w:p w14:paraId="63E46928" w14:textId="77777777" w:rsidR="00450AEB" w:rsidRDefault="00450AEB" w:rsidP="00450AEB">
      <w:pPr>
        <w:spacing w:before="240" w:after="240"/>
        <w:ind w:hanging="2"/>
      </w:pPr>
      <w:r>
        <w:t xml:space="preserve"> </w:t>
      </w:r>
    </w:p>
    <w:p w14:paraId="4CA31007" w14:textId="77777777" w:rsidR="00450AEB" w:rsidRDefault="00450AEB" w:rsidP="00450AEB">
      <w:pPr>
        <w:spacing w:before="240" w:after="240"/>
        <w:ind w:hanging="2"/>
        <w:rPr>
          <w:color w:val="000000"/>
        </w:rPr>
      </w:pPr>
      <w:r>
        <w:t xml:space="preserve">*Niepotrzebne skreślić </w:t>
      </w:r>
    </w:p>
    <w:p w14:paraId="5B191B8C" w14:textId="77777777" w:rsidR="004C4257" w:rsidRPr="00AC6E18" w:rsidRDefault="004C4257" w:rsidP="00AC6E18"/>
    <w:sectPr w:rsidR="004C4257" w:rsidRPr="00AC6E18" w:rsidSect="00A90BC5">
      <w:headerReference w:type="default" r:id="rId8"/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8F578" w14:textId="77777777" w:rsidR="00695274" w:rsidRDefault="00695274" w:rsidP="003550AD">
      <w:r>
        <w:separator/>
      </w:r>
    </w:p>
  </w:endnote>
  <w:endnote w:type="continuationSeparator" w:id="0">
    <w:p w14:paraId="24200EC4" w14:textId="77777777" w:rsidR="00695274" w:rsidRDefault="00695274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4B57" w14:textId="77777777" w:rsidR="007261B2" w:rsidRDefault="007261B2" w:rsidP="007261B2">
    <w:pPr>
      <w:pStyle w:val="Nagwek"/>
      <w:rPr>
        <w:rFonts w:ascii="Calibri" w:eastAsia="Calibri" w:hAnsi="Calibri" w:cs="Calibri"/>
        <w:sz w:val="18"/>
        <w:szCs w:val="18"/>
      </w:rPr>
    </w:pPr>
  </w:p>
  <w:p w14:paraId="0B1702FA" w14:textId="77777777" w:rsidR="00742A7A" w:rsidRPr="00E35B6D" w:rsidRDefault="007261B2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inline distT="0" distB="0" distL="0" distR="0" wp14:anchorId="32C8CBEA" wp14:editId="5C43A460">
          <wp:extent cx="5759293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516" cy="708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F838" w14:textId="77777777" w:rsidR="00695274" w:rsidRDefault="00695274" w:rsidP="003550AD">
      <w:r>
        <w:separator/>
      </w:r>
    </w:p>
  </w:footnote>
  <w:footnote w:type="continuationSeparator" w:id="0">
    <w:p w14:paraId="1CA106FB" w14:textId="77777777" w:rsidR="00695274" w:rsidRDefault="00695274" w:rsidP="003550AD">
      <w:r>
        <w:continuationSeparator/>
      </w:r>
    </w:p>
  </w:footnote>
  <w:footnote w:id="1">
    <w:p w14:paraId="26AAB6FC" w14:textId="77777777" w:rsidR="00450AEB" w:rsidRDefault="00450AEB" w:rsidP="00450AEB">
      <w:pPr>
        <w:ind w:hanging="2"/>
        <w:rPr>
          <w:rFonts w:ascii="Verdana" w:eastAsia="Verdana" w:hAnsi="Verdana" w:cs="Verdana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Należy przedstawić krótki opis wsparcia wraz z czasem trwania np. liczbę dni/godzin.</w:t>
      </w:r>
    </w:p>
  </w:footnote>
  <w:footnote w:id="2">
    <w:p w14:paraId="7E3A9E3C" w14:textId="77777777" w:rsidR="00450AEB" w:rsidRDefault="00450AEB" w:rsidP="00450AEB">
      <w:pPr>
        <w:ind w:hanging="2"/>
        <w:rPr>
          <w:rFonts w:ascii="Verdana" w:eastAsia="Verdana" w:hAnsi="Verdana" w:cs="Verdana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IPR należy przedstawić do wglądu specjaliście ds. reintegracji</w:t>
      </w:r>
    </w:p>
    <w:p w14:paraId="29D568F2" w14:textId="77777777" w:rsidR="00450AEB" w:rsidRDefault="00450AEB" w:rsidP="00450AEB">
      <w:pPr>
        <w:ind w:hanging="2"/>
        <w:rPr>
          <w:rFonts w:ascii="Verdana" w:eastAsia="Verdana" w:hAnsi="Verdana" w:cs="Verdana"/>
          <w:sz w:val="16"/>
          <w:szCs w:val="16"/>
        </w:rPr>
      </w:pPr>
    </w:p>
    <w:p w14:paraId="7B27DD35" w14:textId="77777777" w:rsidR="00450AEB" w:rsidRDefault="00450AEB" w:rsidP="00450AEB">
      <w:pPr>
        <w:ind w:hanging="2"/>
        <w:rPr>
          <w:rFonts w:ascii="Verdana" w:eastAsia="Verdana" w:hAnsi="Verdana" w:cs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0329" w14:textId="77777777" w:rsidR="00F45657" w:rsidRDefault="00406FE7" w:rsidP="00F20FCA">
    <w:pPr>
      <w:pStyle w:val="Nagwek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734C62A9" wp14:editId="5471F4CA">
          <wp:simplePos x="0" y="0"/>
          <wp:positionH relativeFrom="page">
            <wp:align>left</wp:align>
          </wp:positionH>
          <wp:positionV relativeFrom="page">
            <wp:posOffset>83185</wp:posOffset>
          </wp:positionV>
          <wp:extent cx="7592695" cy="903605"/>
          <wp:effectExtent l="0" t="0" r="8255" b="0"/>
          <wp:wrapNone/>
          <wp:docPr id="2" name="Obraz 2" descr="LOWES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0399F" w14:textId="77777777" w:rsidR="00F20FCA" w:rsidRDefault="00F20FCA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14:paraId="69FF812B" w14:textId="77777777" w:rsidR="00F20FCA" w:rsidRDefault="00CB52B3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>Projekt</w:t>
    </w:r>
    <w:r w:rsidR="007261B2">
      <w:rPr>
        <w:color w:val="808080" w:themeColor="background1" w:themeShade="80"/>
        <w:spacing w:val="20"/>
        <w:sz w:val="18"/>
        <w:szCs w:val="18"/>
      </w:rPr>
      <w:t xml:space="preserve"> </w:t>
    </w:r>
    <w:r>
      <w:rPr>
        <w:color w:val="808080" w:themeColor="background1" w:themeShade="80"/>
        <w:spacing w:val="20"/>
        <w:sz w:val="18"/>
        <w:szCs w:val="18"/>
      </w:rPr>
      <w:t xml:space="preserve">OWES </w:t>
    </w:r>
    <w:r w:rsidR="007261B2">
      <w:rPr>
        <w:color w:val="808080" w:themeColor="background1" w:themeShade="80"/>
        <w:spacing w:val="20"/>
        <w:sz w:val="18"/>
        <w:szCs w:val="18"/>
      </w:rPr>
      <w:t>„</w:t>
    </w:r>
    <w:r>
      <w:rPr>
        <w:color w:val="808080" w:themeColor="background1" w:themeShade="80"/>
        <w:spacing w:val="20"/>
        <w:sz w:val="18"/>
        <w:szCs w:val="18"/>
      </w:rPr>
      <w:t xml:space="preserve">Ja-Ty-My” </w:t>
    </w:r>
  </w:p>
  <w:p w14:paraId="0A0B4ADB" w14:textId="77777777" w:rsidR="00CB52B3" w:rsidRDefault="00CB52B3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284"/>
        </w:tabs>
        <w:ind w:left="284" w:firstLine="0"/>
      </w:pPr>
      <w:rPr>
        <w:rFonts w:ascii="Wingdings" w:hAnsi="Wingdings" w:cs="OpenSymbol"/>
        <w:i w:val="0"/>
        <w:iCs w:val="0"/>
        <w:sz w:val="20"/>
        <w:szCs w:val="20"/>
      </w:rPr>
    </w:lvl>
  </w:abstractNum>
  <w:abstractNum w:abstractNumId="1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93B9F"/>
    <w:multiLevelType w:val="hybridMultilevel"/>
    <w:tmpl w:val="6ADE3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72911"/>
    <w:multiLevelType w:val="multilevel"/>
    <w:tmpl w:val="4C80420A"/>
    <w:styleLink w:val="WW8Num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F23411"/>
    <w:multiLevelType w:val="multilevel"/>
    <w:tmpl w:val="6ADC1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844E45"/>
    <w:multiLevelType w:val="multilevel"/>
    <w:tmpl w:val="F8FEE0C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2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934D2"/>
    <w:multiLevelType w:val="hybridMultilevel"/>
    <w:tmpl w:val="213A070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OpenSymbol" w:hint="default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722306AB"/>
    <w:multiLevelType w:val="multilevel"/>
    <w:tmpl w:val="DE90CDBA"/>
    <w:styleLink w:val="WW8Num3"/>
    <w:lvl w:ilvl="0">
      <w:start w:val="1"/>
      <w:numFmt w:val="decimal"/>
      <w:lvlText w:val="%1."/>
      <w:lvlJc w:val="left"/>
      <w:pPr>
        <w:ind w:left="765" w:hanging="360"/>
      </w:pPr>
      <w:rPr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5A21BE8"/>
    <w:multiLevelType w:val="hybridMultilevel"/>
    <w:tmpl w:val="797C21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633C3"/>
    <w:multiLevelType w:val="multilevel"/>
    <w:tmpl w:val="11B6C8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FCC0E96"/>
    <w:multiLevelType w:val="multilevel"/>
    <w:tmpl w:val="7124E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28"/>
  </w:num>
  <w:num w:numId="5">
    <w:abstractNumId w:val="6"/>
  </w:num>
  <w:num w:numId="6">
    <w:abstractNumId w:val="9"/>
  </w:num>
  <w:num w:numId="7">
    <w:abstractNumId w:val="0"/>
  </w:num>
  <w:num w:numId="8">
    <w:abstractNumId w:val="23"/>
  </w:num>
  <w:num w:numId="9">
    <w:abstractNumId w:val="2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24"/>
  </w:num>
  <w:num w:numId="16">
    <w:abstractNumId w:val="5"/>
  </w:num>
  <w:num w:numId="17">
    <w:abstractNumId w:val="1"/>
  </w:num>
  <w:num w:numId="18">
    <w:abstractNumId w:val="20"/>
  </w:num>
  <w:num w:numId="19">
    <w:abstractNumId w:val="10"/>
  </w:num>
  <w:num w:numId="20">
    <w:abstractNumId w:val="13"/>
  </w:num>
  <w:num w:numId="21">
    <w:abstractNumId w:val="25"/>
  </w:num>
  <w:num w:numId="22">
    <w:abstractNumId w:val="25"/>
    <w:lvlOverride w:ilvl="0">
      <w:startOverride w:val="1"/>
    </w:lvlOverride>
  </w:num>
  <w:num w:numId="23">
    <w:abstractNumId w:val="8"/>
  </w:num>
  <w:num w:numId="24">
    <w:abstractNumId w:val="22"/>
  </w:num>
  <w:num w:numId="25">
    <w:abstractNumId w:val="18"/>
  </w:num>
  <w:num w:numId="26">
    <w:abstractNumId w:val="17"/>
  </w:num>
  <w:num w:numId="27">
    <w:abstractNumId w:val="29"/>
  </w:num>
  <w:num w:numId="28">
    <w:abstractNumId w:val="27"/>
  </w:num>
  <w:num w:numId="29">
    <w:abstractNumId w:val="19"/>
  </w:num>
  <w:num w:numId="30">
    <w:abstractNumId w:val="7"/>
  </w:num>
  <w:num w:numId="31">
    <w:abstractNumId w:val="16"/>
  </w:num>
  <w:num w:numId="32">
    <w:abstractNumId w:val="11"/>
  </w:num>
  <w:num w:numId="33">
    <w:abstractNumId w:val="30"/>
  </w:num>
  <w:num w:numId="34">
    <w:abstractNumId w:val="2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73"/>
    <w:rsid w:val="00000C6F"/>
    <w:rsid w:val="0000297A"/>
    <w:rsid w:val="00003490"/>
    <w:rsid w:val="000045F2"/>
    <w:rsid w:val="00005F1F"/>
    <w:rsid w:val="00010B4C"/>
    <w:rsid w:val="000171B8"/>
    <w:rsid w:val="0002762C"/>
    <w:rsid w:val="000341F0"/>
    <w:rsid w:val="00034BD9"/>
    <w:rsid w:val="00036F30"/>
    <w:rsid w:val="00040EBA"/>
    <w:rsid w:val="0004314D"/>
    <w:rsid w:val="00044725"/>
    <w:rsid w:val="00044B00"/>
    <w:rsid w:val="00045B6A"/>
    <w:rsid w:val="000525DE"/>
    <w:rsid w:val="00053459"/>
    <w:rsid w:val="000669D9"/>
    <w:rsid w:val="000671B8"/>
    <w:rsid w:val="000730E8"/>
    <w:rsid w:val="00076F3F"/>
    <w:rsid w:val="00081D9E"/>
    <w:rsid w:val="000867D1"/>
    <w:rsid w:val="0008709C"/>
    <w:rsid w:val="00087429"/>
    <w:rsid w:val="00087487"/>
    <w:rsid w:val="0009195B"/>
    <w:rsid w:val="00092287"/>
    <w:rsid w:val="000B3663"/>
    <w:rsid w:val="000B6C50"/>
    <w:rsid w:val="000B6C8F"/>
    <w:rsid w:val="000B77CF"/>
    <w:rsid w:val="000B7866"/>
    <w:rsid w:val="000C059B"/>
    <w:rsid w:val="000C24B9"/>
    <w:rsid w:val="000C7B31"/>
    <w:rsid w:val="000D4395"/>
    <w:rsid w:val="000E4548"/>
    <w:rsid w:val="000E5306"/>
    <w:rsid w:val="000E7FF6"/>
    <w:rsid w:val="000F255A"/>
    <w:rsid w:val="000F70ED"/>
    <w:rsid w:val="000F7E8F"/>
    <w:rsid w:val="00104836"/>
    <w:rsid w:val="001060E1"/>
    <w:rsid w:val="001070D5"/>
    <w:rsid w:val="00113BAA"/>
    <w:rsid w:val="00116557"/>
    <w:rsid w:val="001174C4"/>
    <w:rsid w:val="00120268"/>
    <w:rsid w:val="00121710"/>
    <w:rsid w:val="00123BEE"/>
    <w:rsid w:val="00126A42"/>
    <w:rsid w:val="001333AD"/>
    <w:rsid w:val="00133C88"/>
    <w:rsid w:val="001354E5"/>
    <w:rsid w:val="001511E5"/>
    <w:rsid w:val="00153458"/>
    <w:rsid w:val="0015618B"/>
    <w:rsid w:val="00157484"/>
    <w:rsid w:val="00164CE7"/>
    <w:rsid w:val="00164E24"/>
    <w:rsid w:val="00166832"/>
    <w:rsid w:val="001675F2"/>
    <w:rsid w:val="00170DFD"/>
    <w:rsid w:val="00172FA9"/>
    <w:rsid w:val="0017686F"/>
    <w:rsid w:val="00176D2A"/>
    <w:rsid w:val="0018013E"/>
    <w:rsid w:val="00183583"/>
    <w:rsid w:val="00187225"/>
    <w:rsid w:val="00187397"/>
    <w:rsid w:val="001908FC"/>
    <w:rsid w:val="0019158B"/>
    <w:rsid w:val="001974BB"/>
    <w:rsid w:val="00197C51"/>
    <w:rsid w:val="001A022A"/>
    <w:rsid w:val="001A037E"/>
    <w:rsid w:val="001A23D2"/>
    <w:rsid w:val="001A30C0"/>
    <w:rsid w:val="001A7292"/>
    <w:rsid w:val="001A7FB9"/>
    <w:rsid w:val="001B0262"/>
    <w:rsid w:val="001B64DA"/>
    <w:rsid w:val="001B6D84"/>
    <w:rsid w:val="001C22CF"/>
    <w:rsid w:val="001C416C"/>
    <w:rsid w:val="001C4795"/>
    <w:rsid w:val="001D1F79"/>
    <w:rsid w:val="001D3FC4"/>
    <w:rsid w:val="001D4054"/>
    <w:rsid w:val="001D5D96"/>
    <w:rsid w:val="001D7BE7"/>
    <w:rsid w:val="001F3DE5"/>
    <w:rsid w:val="001F569B"/>
    <w:rsid w:val="001F5D10"/>
    <w:rsid w:val="00200249"/>
    <w:rsid w:val="002039EA"/>
    <w:rsid w:val="00205B81"/>
    <w:rsid w:val="00206410"/>
    <w:rsid w:val="0021241E"/>
    <w:rsid w:val="002128EC"/>
    <w:rsid w:val="002130FA"/>
    <w:rsid w:val="00216648"/>
    <w:rsid w:val="002205F8"/>
    <w:rsid w:val="002231AA"/>
    <w:rsid w:val="002231E3"/>
    <w:rsid w:val="00224DAE"/>
    <w:rsid w:val="00230A2B"/>
    <w:rsid w:val="00235263"/>
    <w:rsid w:val="00244372"/>
    <w:rsid w:val="002467EF"/>
    <w:rsid w:val="002507E5"/>
    <w:rsid w:val="0025088F"/>
    <w:rsid w:val="00257493"/>
    <w:rsid w:val="002715E5"/>
    <w:rsid w:val="00274E70"/>
    <w:rsid w:val="002756CA"/>
    <w:rsid w:val="002808E5"/>
    <w:rsid w:val="00280E03"/>
    <w:rsid w:val="002812C5"/>
    <w:rsid w:val="0028555E"/>
    <w:rsid w:val="00291645"/>
    <w:rsid w:val="00294B92"/>
    <w:rsid w:val="002A088D"/>
    <w:rsid w:val="002A3680"/>
    <w:rsid w:val="002A418B"/>
    <w:rsid w:val="002B73AF"/>
    <w:rsid w:val="002C711C"/>
    <w:rsid w:val="002D18DB"/>
    <w:rsid w:val="002D4418"/>
    <w:rsid w:val="002E2369"/>
    <w:rsid w:val="002E38FA"/>
    <w:rsid w:val="002E410F"/>
    <w:rsid w:val="002E5610"/>
    <w:rsid w:val="002E6AF2"/>
    <w:rsid w:val="002E70F1"/>
    <w:rsid w:val="00311EFF"/>
    <w:rsid w:val="00312286"/>
    <w:rsid w:val="00313562"/>
    <w:rsid w:val="00313A64"/>
    <w:rsid w:val="00323340"/>
    <w:rsid w:val="0032533B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5673D"/>
    <w:rsid w:val="0035779B"/>
    <w:rsid w:val="00361C54"/>
    <w:rsid w:val="00365CF2"/>
    <w:rsid w:val="00366EBF"/>
    <w:rsid w:val="00371CE6"/>
    <w:rsid w:val="00371EC1"/>
    <w:rsid w:val="00377672"/>
    <w:rsid w:val="00386BB1"/>
    <w:rsid w:val="003A58F0"/>
    <w:rsid w:val="003A7143"/>
    <w:rsid w:val="003B278E"/>
    <w:rsid w:val="003B3408"/>
    <w:rsid w:val="003C0A9C"/>
    <w:rsid w:val="003C2A85"/>
    <w:rsid w:val="003C3F8F"/>
    <w:rsid w:val="003C53EE"/>
    <w:rsid w:val="003C75C5"/>
    <w:rsid w:val="003C7A22"/>
    <w:rsid w:val="003D35B4"/>
    <w:rsid w:val="003D5647"/>
    <w:rsid w:val="003D6F17"/>
    <w:rsid w:val="003D7A31"/>
    <w:rsid w:val="003E2F0E"/>
    <w:rsid w:val="003E45E9"/>
    <w:rsid w:val="003F4E77"/>
    <w:rsid w:val="00401C9A"/>
    <w:rsid w:val="00406FE7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0AEB"/>
    <w:rsid w:val="00451123"/>
    <w:rsid w:val="00497F35"/>
    <w:rsid w:val="004A003C"/>
    <w:rsid w:val="004A1BE7"/>
    <w:rsid w:val="004A357B"/>
    <w:rsid w:val="004B09DD"/>
    <w:rsid w:val="004B4874"/>
    <w:rsid w:val="004B5473"/>
    <w:rsid w:val="004C4257"/>
    <w:rsid w:val="004C6AF6"/>
    <w:rsid w:val="004D141F"/>
    <w:rsid w:val="004D4A4F"/>
    <w:rsid w:val="004D55E0"/>
    <w:rsid w:val="004E0399"/>
    <w:rsid w:val="004E3FBE"/>
    <w:rsid w:val="004F1591"/>
    <w:rsid w:val="004F1EA4"/>
    <w:rsid w:val="004F3D7E"/>
    <w:rsid w:val="004F47BF"/>
    <w:rsid w:val="004F531D"/>
    <w:rsid w:val="0050152C"/>
    <w:rsid w:val="00504263"/>
    <w:rsid w:val="0051203D"/>
    <w:rsid w:val="00520D44"/>
    <w:rsid w:val="00523FC6"/>
    <w:rsid w:val="00525A46"/>
    <w:rsid w:val="0052636E"/>
    <w:rsid w:val="00533FBF"/>
    <w:rsid w:val="00537079"/>
    <w:rsid w:val="005423F7"/>
    <w:rsid w:val="005545F9"/>
    <w:rsid w:val="005565C6"/>
    <w:rsid w:val="005630C8"/>
    <w:rsid w:val="005637F5"/>
    <w:rsid w:val="00583E08"/>
    <w:rsid w:val="00584446"/>
    <w:rsid w:val="005912AD"/>
    <w:rsid w:val="00596A06"/>
    <w:rsid w:val="00596E67"/>
    <w:rsid w:val="005A1FF5"/>
    <w:rsid w:val="005B7A67"/>
    <w:rsid w:val="005C0A38"/>
    <w:rsid w:val="005D0800"/>
    <w:rsid w:val="005E29A8"/>
    <w:rsid w:val="005E3BBD"/>
    <w:rsid w:val="005E4F73"/>
    <w:rsid w:val="005F2A59"/>
    <w:rsid w:val="005F323C"/>
    <w:rsid w:val="006028A4"/>
    <w:rsid w:val="00605D24"/>
    <w:rsid w:val="006073F2"/>
    <w:rsid w:val="0061211B"/>
    <w:rsid w:val="00613A84"/>
    <w:rsid w:val="006172FB"/>
    <w:rsid w:val="00617A22"/>
    <w:rsid w:val="00622486"/>
    <w:rsid w:val="00625332"/>
    <w:rsid w:val="0062539C"/>
    <w:rsid w:val="006253BC"/>
    <w:rsid w:val="0063032F"/>
    <w:rsid w:val="00633567"/>
    <w:rsid w:val="006335D2"/>
    <w:rsid w:val="0063386D"/>
    <w:rsid w:val="00636F3E"/>
    <w:rsid w:val="00636FD2"/>
    <w:rsid w:val="00647FC8"/>
    <w:rsid w:val="006715A6"/>
    <w:rsid w:val="00673F5F"/>
    <w:rsid w:val="00676BDA"/>
    <w:rsid w:val="00681F74"/>
    <w:rsid w:val="00694759"/>
    <w:rsid w:val="0069487F"/>
    <w:rsid w:val="00695274"/>
    <w:rsid w:val="006956F7"/>
    <w:rsid w:val="006A1356"/>
    <w:rsid w:val="006A43F9"/>
    <w:rsid w:val="006A739D"/>
    <w:rsid w:val="006C035B"/>
    <w:rsid w:val="006C4799"/>
    <w:rsid w:val="006E3B2F"/>
    <w:rsid w:val="006E51CB"/>
    <w:rsid w:val="006E6432"/>
    <w:rsid w:val="006E7D63"/>
    <w:rsid w:val="006F3DB0"/>
    <w:rsid w:val="006F413C"/>
    <w:rsid w:val="00701173"/>
    <w:rsid w:val="0070143C"/>
    <w:rsid w:val="0070163A"/>
    <w:rsid w:val="00702ADE"/>
    <w:rsid w:val="00704037"/>
    <w:rsid w:val="00704EBD"/>
    <w:rsid w:val="00705E17"/>
    <w:rsid w:val="007116F6"/>
    <w:rsid w:val="007133CA"/>
    <w:rsid w:val="0071451E"/>
    <w:rsid w:val="00716E81"/>
    <w:rsid w:val="00721AE8"/>
    <w:rsid w:val="0072251A"/>
    <w:rsid w:val="007261B2"/>
    <w:rsid w:val="007314A5"/>
    <w:rsid w:val="00734D4A"/>
    <w:rsid w:val="0073686E"/>
    <w:rsid w:val="0074100D"/>
    <w:rsid w:val="00742A7A"/>
    <w:rsid w:val="00742EC4"/>
    <w:rsid w:val="007550A4"/>
    <w:rsid w:val="0076474A"/>
    <w:rsid w:val="0076758B"/>
    <w:rsid w:val="00774B2A"/>
    <w:rsid w:val="007765A2"/>
    <w:rsid w:val="007770A3"/>
    <w:rsid w:val="007833C8"/>
    <w:rsid w:val="00785115"/>
    <w:rsid w:val="00791297"/>
    <w:rsid w:val="007D0B1D"/>
    <w:rsid w:val="007D0F12"/>
    <w:rsid w:val="007E05FB"/>
    <w:rsid w:val="007E07D8"/>
    <w:rsid w:val="007E5837"/>
    <w:rsid w:val="007E5F29"/>
    <w:rsid w:val="007F1F84"/>
    <w:rsid w:val="007F56CA"/>
    <w:rsid w:val="00802765"/>
    <w:rsid w:val="00806EDA"/>
    <w:rsid w:val="0080773E"/>
    <w:rsid w:val="00812B0E"/>
    <w:rsid w:val="008132D6"/>
    <w:rsid w:val="00813CAE"/>
    <w:rsid w:val="00817433"/>
    <w:rsid w:val="0082631A"/>
    <w:rsid w:val="00830552"/>
    <w:rsid w:val="00831907"/>
    <w:rsid w:val="008331BD"/>
    <w:rsid w:val="00843785"/>
    <w:rsid w:val="0086386C"/>
    <w:rsid w:val="00866042"/>
    <w:rsid w:val="00867F05"/>
    <w:rsid w:val="008710D0"/>
    <w:rsid w:val="008747A0"/>
    <w:rsid w:val="00880890"/>
    <w:rsid w:val="00884621"/>
    <w:rsid w:val="00885B2F"/>
    <w:rsid w:val="0089070E"/>
    <w:rsid w:val="008936AE"/>
    <w:rsid w:val="008A61D8"/>
    <w:rsid w:val="008A6BE8"/>
    <w:rsid w:val="008B73B5"/>
    <w:rsid w:val="008C3A69"/>
    <w:rsid w:val="008D35DD"/>
    <w:rsid w:val="008D3898"/>
    <w:rsid w:val="008D5218"/>
    <w:rsid w:val="008D720C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37AD6"/>
    <w:rsid w:val="0094071B"/>
    <w:rsid w:val="00941E99"/>
    <w:rsid w:val="00944888"/>
    <w:rsid w:val="009522BB"/>
    <w:rsid w:val="009659C9"/>
    <w:rsid w:val="00965EAD"/>
    <w:rsid w:val="00967680"/>
    <w:rsid w:val="00972A3E"/>
    <w:rsid w:val="00972E57"/>
    <w:rsid w:val="0098158D"/>
    <w:rsid w:val="00986605"/>
    <w:rsid w:val="009903B2"/>
    <w:rsid w:val="0099149D"/>
    <w:rsid w:val="00995E3C"/>
    <w:rsid w:val="009A10E6"/>
    <w:rsid w:val="009A1522"/>
    <w:rsid w:val="009A1710"/>
    <w:rsid w:val="009A1E98"/>
    <w:rsid w:val="009A214D"/>
    <w:rsid w:val="009A23E0"/>
    <w:rsid w:val="009A782F"/>
    <w:rsid w:val="009B1241"/>
    <w:rsid w:val="009C3CBA"/>
    <w:rsid w:val="009D784A"/>
    <w:rsid w:val="009E1E35"/>
    <w:rsid w:val="00A00ABF"/>
    <w:rsid w:val="00A12457"/>
    <w:rsid w:val="00A13ED2"/>
    <w:rsid w:val="00A15014"/>
    <w:rsid w:val="00A23C50"/>
    <w:rsid w:val="00A24DC9"/>
    <w:rsid w:val="00A25139"/>
    <w:rsid w:val="00A253A1"/>
    <w:rsid w:val="00A3569D"/>
    <w:rsid w:val="00A44013"/>
    <w:rsid w:val="00A4774F"/>
    <w:rsid w:val="00A5140E"/>
    <w:rsid w:val="00A54365"/>
    <w:rsid w:val="00A5476E"/>
    <w:rsid w:val="00A56C25"/>
    <w:rsid w:val="00A6391C"/>
    <w:rsid w:val="00A64104"/>
    <w:rsid w:val="00A652A0"/>
    <w:rsid w:val="00A73B35"/>
    <w:rsid w:val="00A8131B"/>
    <w:rsid w:val="00A874B4"/>
    <w:rsid w:val="00A90BC5"/>
    <w:rsid w:val="00A923EB"/>
    <w:rsid w:val="00AA5BD7"/>
    <w:rsid w:val="00AA5C89"/>
    <w:rsid w:val="00AA62D3"/>
    <w:rsid w:val="00AB4685"/>
    <w:rsid w:val="00AC1527"/>
    <w:rsid w:val="00AC4155"/>
    <w:rsid w:val="00AC50A1"/>
    <w:rsid w:val="00AC5690"/>
    <w:rsid w:val="00AC61D3"/>
    <w:rsid w:val="00AC6E18"/>
    <w:rsid w:val="00AD5843"/>
    <w:rsid w:val="00AE1D4E"/>
    <w:rsid w:val="00AE4115"/>
    <w:rsid w:val="00AE4A13"/>
    <w:rsid w:val="00AF4CD8"/>
    <w:rsid w:val="00AF7005"/>
    <w:rsid w:val="00B06221"/>
    <w:rsid w:val="00B073BB"/>
    <w:rsid w:val="00B10754"/>
    <w:rsid w:val="00B138CF"/>
    <w:rsid w:val="00B24D20"/>
    <w:rsid w:val="00B307CC"/>
    <w:rsid w:val="00B4147B"/>
    <w:rsid w:val="00B429BB"/>
    <w:rsid w:val="00B452C6"/>
    <w:rsid w:val="00B51821"/>
    <w:rsid w:val="00B537B3"/>
    <w:rsid w:val="00B537DB"/>
    <w:rsid w:val="00B5386E"/>
    <w:rsid w:val="00B573BA"/>
    <w:rsid w:val="00B606F4"/>
    <w:rsid w:val="00B61DC2"/>
    <w:rsid w:val="00B66505"/>
    <w:rsid w:val="00B66685"/>
    <w:rsid w:val="00B72124"/>
    <w:rsid w:val="00B75591"/>
    <w:rsid w:val="00B81568"/>
    <w:rsid w:val="00B84FFF"/>
    <w:rsid w:val="00BA0877"/>
    <w:rsid w:val="00BA1741"/>
    <w:rsid w:val="00BA1892"/>
    <w:rsid w:val="00BB02C9"/>
    <w:rsid w:val="00BB211E"/>
    <w:rsid w:val="00BC1C96"/>
    <w:rsid w:val="00BC52AD"/>
    <w:rsid w:val="00BC52FE"/>
    <w:rsid w:val="00BC5BBE"/>
    <w:rsid w:val="00BD056C"/>
    <w:rsid w:val="00BD2755"/>
    <w:rsid w:val="00BD5543"/>
    <w:rsid w:val="00BE01A0"/>
    <w:rsid w:val="00BE6B4B"/>
    <w:rsid w:val="00BF24A0"/>
    <w:rsid w:val="00BF3695"/>
    <w:rsid w:val="00BF556E"/>
    <w:rsid w:val="00BF7CDB"/>
    <w:rsid w:val="00C0088C"/>
    <w:rsid w:val="00C04588"/>
    <w:rsid w:val="00C06639"/>
    <w:rsid w:val="00C07583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65E97"/>
    <w:rsid w:val="00C7062B"/>
    <w:rsid w:val="00C72834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52B3"/>
    <w:rsid w:val="00CB7032"/>
    <w:rsid w:val="00CB7275"/>
    <w:rsid w:val="00CC7135"/>
    <w:rsid w:val="00CD015B"/>
    <w:rsid w:val="00CD19A7"/>
    <w:rsid w:val="00CD224B"/>
    <w:rsid w:val="00CD43AB"/>
    <w:rsid w:val="00CD5049"/>
    <w:rsid w:val="00CD5616"/>
    <w:rsid w:val="00CE0183"/>
    <w:rsid w:val="00CE01B0"/>
    <w:rsid w:val="00CE75DF"/>
    <w:rsid w:val="00CF3966"/>
    <w:rsid w:val="00D107C7"/>
    <w:rsid w:val="00D13E3F"/>
    <w:rsid w:val="00D16FF0"/>
    <w:rsid w:val="00D21738"/>
    <w:rsid w:val="00D25CB9"/>
    <w:rsid w:val="00D31BEF"/>
    <w:rsid w:val="00D35788"/>
    <w:rsid w:val="00D37E85"/>
    <w:rsid w:val="00D40886"/>
    <w:rsid w:val="00D41D4D"/>
    <w:rsid w:val="00D47888"/>
    <w:rsid w:val="00D61FD3"/>
    <w:rsid w:val="00D63911"/>
    <w:rsid w:val="00D654CC"/>
    <w:rsid w:val="00D65F55"/>
    <w:rsid w:val="00D73577"/>
    <w:rsid w:val="00D75D55"/>
    <w:rsid w:val="00D77777"/>
    <w:rsid w:val="00D87E6F"/>
    <w:rsid w:val="00D91B8D"/>
    <w:rsid w:val="00D96877"/>
    <w:rsid w:val="00D96F69"/>
    <w:rsid w:val="00DB367C"/>
    <w:rsid w:val="00DD1DE7"/>
    <w:rsid w:val="00DD25A3"/>
    <w:rsid w:val="00DD6062"/>
    <w:rsid w:val="00DE002C"/>
    <w:rsid w:val="00DE1798"/>
    <w:rsid w:val="00DE669C"/>
    <w:rsid w:val="00DF31D1"/>
    <w:rsid w:val="00DF3BCC"/>
    <w:rsid w:val="00DF6E1B"/>
    <w:rsid w:val="00E04768"/>
    <w:rsid w:val="00E07750"/>
    <w:rsid w:val="00E1407E"/>
    <w:rsid w:val="00E172CE"/>
    <w:rsid w:val="00E20477"/>
    <w:rsid w:val="00E207F8"/>
    <w:rsid w:val="00E2338F"/>
    <w:rsid w:val="00E31A2F"/>
    <w:rsid w:val="00E35B6D"/>
    <w:rsid w:val="00E3693F"/>
    <w:rsid w:val="00E405F6"/>
    <w:rsid w:val="00E43221"/>
    <w:rsid w:val="00E44CB4"/>
    <w:rsid w:val="00E450D2"/>
    <w:rsid w:val="00E47D15"/>
    <w:rsid w:val="00E506C0"/>
    <w:rsid w:val="00E5244D"/>
    <w:rsid w:val="00E55568"/>
    <w:rsid w:val="00E61003"/>
    <w:rsid w:val="00E65F5E"/>
    <w:rsid w:val="00E717B0"/>
    <w:rsid w:val="00E82CB4"/>
    <w:rsid w:val="00E83B98"/>
    <w:rsid w:val="00E84B34"/>
    <w:rsid w:val="00E86C2E"/>
    <w:rsid w:val="00E870B3"/>
    <w:rsid w:val="00E90628"/>
    <w:rsid w:val="00E93A4D"/>
    <w:rsid w:val="00EA38A9"/>
    <w:rsid w:val="00EA3F51"/>
    <w:rsid w:val="00EA4634"/>
    <w:rsid w:val="00EA5C7E"/>
    <w:rsid w:val="00EB04EC"/>
    <w:rsid w:val="00EB292D"/>
    <w:rsid w:val="00EC0634"/>
    <w:rsid w:val="00EC3103"/>
    <w:rsid w:val="00EC32CF"/>
    <w:rsid w:val="00EC7ADB"/>
    <w:rsid w:val="00EC7EC7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C89"/>
    <w:rsid w:val="00F20FCA"/>
    <w:rsid w:val="00F25A4F"/>
    <w:rsid w:val="00F30A03"/>
    <w:rsid w:val="00F31D25"/>
    <w:rsid w:val="00F36202"/>
    <w:rsid w:val="00F366DC"/>
    <w:rsid w:val="00F37278"/>
    <w:rsid w:val="00F37942"/>
    <w:rsid w:val="00F420A3"/>
    <w:rsid w:val="00F42FBE"/>
    <w:rsid w:val="00F444A8"/>
    <w:rsid w:val="00F45657"/>
    <w:rsid w:val="00F4571E"/>
    <w:rsid w:val="00F47267"/>
    <w:rsid w:val="00F4751F"/>
    <w:rsid w:val="00F72EBC"/>
    <w:rsid w:val="00F73099"/>
    <w:rsid w:val="00F73D1E"/>
    <w:rsid w:val="00F80BE7"/>
    <w:rsid w:val="00F90C2B"/>
    <w:rsid w:val="00F9775D"/>
    <w:rsid w:val="00FA461F"/>
    <w:rsid w:val="00FA5A4C"/>
    <w:rsid w:val="00FA5F09"/>
    <w:rsid w:val="00FB4C2E"/>
    <w:rsid w:val="00FC1FF4"/>
    <w:rsid w:val="00FD0F82"/>
    <w:rsid w:val="00FD108F"/>
    <w:rsid w:val="00FD24C0"/>
    <w:rsid w:val="00FD4FE6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CEB3C"/>
  <w15:docId w15:val="{47BEC848-35F2-492A-A2DB-FE40E876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"/>
    <w:link w:val="Akapitzlist"/>
    <w:locked/>
    <w:rsid w:val="001354E5"/>
  </w:style>
  <w:style w:type="character" w:customStyle="1" w:styleId="Znakiprzypiswdolnych">
    <w:name w:val="Znaki przypisów dolnych"/>
    <w:uiPriority w:val="99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24D20"/>
    <w:pPr>
      <w:suppressAutoHyphens/>
      <w:autoSpaceDN w:val="0"/>
      <w:spacing w:after="120"/>
      <w:textAlignment w:val="baseline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24D20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B24D20"/>
    <w:pPr>
      <w:suppressAutoHyphens/>
      <w:autoSpaceDN w:val="0"/>
      <w:spacing w:after="24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GB" w:eastAsia="zh-CN"/>
    </w:rPr>
  </w:style>
  <w:style w:type="numbering" w:customStyle="1" w:styleId="WW8Num2">
    <w:name w:val="WW8Num2"/>
    <w:basedOn w:val="Bezlisty"/>
    <w:rsid w:val="00B24D20"/>
    <w:pPr>
      <w:numPr>
        <w:numId w:val="20"/>
      </w:numPr>
    </w:pPr>
  </w:style>
  <w:style w:type="numbering" w:customStyle="1" w:styleId="WW8Num3">
    <w:name w:val="WW8Num3"/>
    <w:basedOn w:val="Bezlisty"/>
    <w:rsid w:val="00B24D20"/>
    <w:pPr>
      <w:numPr>
        <w:numId w:val="21"/>
      </w:numPr>
    </w:pPr>
  </w:style>
  <w:style w:type="paragraph" w:styleId="NormalnyWeb">
    <w:name w:val="Normal (Web)"/>
    <w:basedOn w:val="Normalny"/>
    <w:uiPriority w:val="99"/>
    <w:unhideWhenUsed/>
    <w:rsid w:val="00E717B0"/>
    <w:pPr>
      <w:spacing w:before="100" w:beforeAutospacing="1" w:after="119"/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421E-3E67-40E1-A945-A42C7172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1091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Jarosław Szwarc</cp:lastModifiedBy>
  <cp:revision>2</cp:revision>
  <cp:lastPrinted>2024-02-06T07:07:00Z</cp:lastPrinted>
  <dcterms:created xsi:type="dcterms:W3CDTF">2024-07-24T13:35:00Z</dcterms:created>
  <dcterms:modified xsi:type="dcterms:W3CDTF">2024-07-24T13:35:00Z</dcterms:modified>
</cp:coreProperties>
</file>