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FCBC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rFonts w:ascii="Calibri" w:eastAsia="Calibri" w:hAnsi="Calibri" w:cs="Calibri"/>
          <w:color w:val="000000"/>
        </w:rPr>
        <w:t xml:space="preserve">Załącznik nr 1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414C9C8D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331EA869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A2FA028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14:paraId="501FFA78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Wniosek o udzielenie bezzwrotnego wsparcia finansowego </w:t>
      </w:r>
      <w:r>
        <w:rPr>
          <w:b/>
          <w:color w:val="000000"/>
        </w:rPr>
        <w:br/>
        <w:t xml:space="preserve">na utworzenie nowego miejsca pracy w nowych lub istniejących przedsiębiorstwach społecznych bądź w podmiotach ekonomii społecznej, pod warunkiem przekształcenia tych podmiotów </w:t>
      </w:r>
      <w:r>
        <w:rPr>
          <w:b/>
          <w:color w:val="000000"/>
        </w:rPr>
        <w:br/>
        <w:t>w przedsiębiorstwo społeczne</w:t>
      </w:r>
    </w:p>
    <w:p w14:paraId="75D8A28F" w14:textId="49CE52B5" w:rsidR="004E3D15" w:rsidRPr="00793570" w:rsidRDefault="00793570" w:rsidP="004E3D1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bCs/>
          <w:color w:val="000000"/>
        </w:rPr>
      </w:pPr>
      <w:r w:rsidRPr="00793570">
        <w:rPr>
          <w:b/>
          <w:bCs/>
          <w:color w:val="000000"/>
        </w:rPr>
        <w:t>w</w:t>
      </w:r>
    </w:p>
    <w:p w14:paraId="63EB7A17" w14:textId="77777777" w:rsidR="00793570" w:rsidRDefault="00793570" w:rsidP="00793570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Projekcie OWES ”Ja-Ty-My”</w:t>
      </w:r>
    </w:p>
    <w:p w14:paraId="5BB7A217" w14:textId="77777777" w:rsidR="00793570" w:rsidRPr="00BC6219" w:rsidRDefault="00793570" w:rsidP="00793570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realizowanym przez Stowarzyszenie Wsparcie Społeczne „Ja-Ty-My”,</w:t>
      </w:r>
    </w:p>
    <w:p w14:paraId="2ED22F1D" w14:textId="77777777" w:rsidR="00793570" w:rsidRPr="00BC6219" w:rsidRDefault="00793570" w:rsidP="00793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bCs/>
        </w:rPr>
      </w:pPr>
      <w:r w:rsidRPr="00BC6219">
        <w:rPr>
          <w:b/>
          <w:bCs/>
        </w:rPr>
        <w:t>współfinansowanym 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środków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Społecznego+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ramach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Programu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Regionalnego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 dla Łódzkiego 2021-2027, realizowany w ramach Priorytetu FELD.07 „Fundusze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dla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zatrudnienia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integracji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Łódzkiem",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Działania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„Ekonomia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społeczna";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nr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umowy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Wojewódzkim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Urzędem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Pracy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FELD.07.06-IP-0004/23-00</w:t>
      </w:r>
      <w:r>
        <w:rPr>
          <w:b/>
          <w:bCs/>
        </w:rPr>
        <w:t xml:space="preserve">                      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15.02.2024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r.</w:t>
      </w:r>
    </w:p>
    <w:p w14:paraId="4E626439" w14:textId="77777777" w:rsidR="004E3D15" w:rsidRDefault="004E3D15" w:rsidP="004E3D15">
      <w:pPr>
        <w:shd w:val="clear" w:color="auto" w:fill="FFFFFF"/>
        <w:ind w:hanging="2"/>
        <w:jc w:val="center"/>
        <w:rPr>
          <w:b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E3D15" w14:paraId="184C856B" w14:textId="77777777" w:rsidTr="00390DE7">
        <w:tc>
          <w:tcPr>
            <w:tcW w:w="4606" w:type="dxa"/>
            <w:shd w:val="clear" w:color="auto" w:fill="D9D9D9"/>
            <w:vAlign w:val="center"/>
          </w:tcPr>
          <w:p w14:paraId="2FABCE0D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D9D9D9"/>
          </w:tcPr>
          <w:p w14:paraId="6D0C9F6A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</w:tr>
      <w:tr w:rsidR="004E3D15" w14:paraId="40A9A0C3" w14:textId="77777777" w:rsidTr="00390DE7">
        <w:tc>
          <w:tcPr>
            <w:tcW w:w="4606" w:type="dxa"/>
            <w:shd w:val="clear" w:color="auto" w:fill="D9D9D9"/>
            <w:vAlign w:val="center"/>
          </w:tcPr>
          <w:p w14:paraId="4AA72087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D9D9D9"/>
          </w:tcPr>
          <w:p w14:paraId="0897BFE6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</w:tr>
      <w:tr w:rsidR="004E3D15" w14:paraId="014D858C" w14:textId="77777777" w:rsidTr="00390DE7">
        <w:trPr>
          <w:trHeight w:val="1094"/>
        </w:trPr>
        <w:tc>
          <w:tcPr>
            <w:tcW w:w="4606" w:type="dxa"/>
            <w:shd w:val="clear" w:color="auto" w:fill="D9D9D9"/>
            <w:vAlign w:val="center"/>
          </w:tcPr>
          <w:p w14:paraId="46893A3F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Dane Uczestnika/Uczestników Projektu</w:t>
            </w:r>
          </w:p>
          <w:p w14:paraId="198C61D3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Nazwa, adres siedziby, nr KRS, nr telefonu, e-mail</w:t>
            </w:r>
          </w:p>
          <w:p w14:paraId="39919473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14:paraId="20F8CD7B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03EFA906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1C340DA5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13FC2AD7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4C0440EA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5A3B1D6F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28E50FA8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14:paraId="76965BD2" w14:textId="77777777" w:rsidR="004E3D15" w:rsidRDefault="004E3D15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</w:tr>
    </w:tbl>
    <w:p w14:paraId="160901E3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29A1384" w14:textId="77777777" w:rsidR="004E3D15" w:rsidRDefault="004E3D15" w:rsidP="004E3D15">
      <w:pPr>
        <w:ind w:hanging="2"/>
        <w:rPr>
          <w:color w:val="000000"/>
        </w:rPr>
      </w:pPr>
      <w:r>
        <w:br w:type="page"/>
      </w:r>
    </w:p>
    <w:p w14:paraId="1BEBA12F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</w:pPr>
      <w:r>
        <w:lastRenderedPageBreak/>
        <w:t xml:space="preserve">Zgodnie z Rozporządzeniem Ministra Funduszy i Polityki Regionalnej z dnia 20 grudnia 2022 r., zmienionego dnia 21 maja 2024 r.,  w sprawie udzielania pomocy de </w:t>
      </w:r>
      <w:proofErr w:type="spellStart"/>
      <w:r>
        <w:t>minimis</w:t>
      </w:r>
      <w:proofErr w:type="spellEnd"/>
      <w:r>
        <w:t xml:space="preserve"> oraz pomocy publicznej w ramach programów finansowanych z Europejskiego Funduszu Społecznego Plus (EFS+) na lata 2021–2027</w:t>
      </w:r>
    </w:p>
    <w:p w14:paraId="39934B6F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r>
        <w:rPr>
          <w:b/>
          <w:color w:val="000000"/>
        </w:rPr>
        <w:t>wnoszę o udzielenie bezzwrotnego wsparcia finansowego na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: </w:t>
      </w:r>
    </w:p>
    <w:p w14:paraId="62C1C67A" w14:textId="77777777" w:rsidR="004E3D15" w:rsidRPr="002C52CF" w:rsidRDefault="004E3D15" w:rsidP="002C52CF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b/>
          <w:color w:val="000000"/>
        </w:rPr>
      </w:pPr>
      <w:r w:rsidRPr="002C52CF">
        <w:rPr>
          <w:rFonts w:ascii="Calibri" w:eastAsia="Calibri" w:hAnsi="Calibri" w:cs="Calibri"/>
          <w:b/>
          <w:color w:val="000000"/>
        </w:rPr>
        <w:t xml:space="preserve">utworzenie nowych miejsc pracy w nowym przedsiębiorstwie społecznym, </w:t>
      </w:r>
    </w:p>
    <w:p w14:paraId="3EE81867" w14:textId="77777777" w:rsidR="004E3D15" w:rsidRPr="002C52CF" w:rsidRDefault="004E3D15" w:rsidP="002C52CF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b/>
          <w:color w:val="000000"/>
        </w:rPr>
      </w:pPr>
      <w:r w:rsidRPr="002C52CF">
        <w:rPr>
          <w:rFonts w:ascii="Calibri" w:eastAsia="Calibri" w:hAnsi="Calibri" w:cs="Calibri"/>
          <w:b/>
          <w:color w:val="000000"/>
        </w:rPr>
        <w:t>utworzenie nowych miejsc pracy w istniejącym przedsiębiorstwie społecznym,</w:t>
      </w:r>
    </w:p>
    <w:p w14:paraId="68FCF857" w14:textId="77777777" w:rsidR="004E3D15" w:rsidRPr="002C52CF" w:rsidRDefault="004E3D15" w:rsidP="002C52CF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textDirection w:val="btLr"/>
        <w:textAlignment w:val="top"/>
        <w:outlineLvl w:val="0"/>
        <w:rPr>
          <w:color w:val="000000"/>
        </w:rPr>
      </w:pPr>
      <w:r w:rsidRPr="002C52CF">
        <w:rPr>
          <w:rFonts w:ascii="Calibri" w:eastAsia="Calibri" w:hAnsi="Calibri" w:cs="Calibri"/>
          <w:b/>
          <w:color w:val="000000"/>
        </w:rPr>
        <w:t xml:space="preserve">utworzenie nowych miejsc pracy w podmiocie ekonomii społecznej przekształcanym </w:t>
      </w:r>
      <w:r w:rsidRPr="002C52CF">
        <w:rPr>
          <w:rFonts w:ascii="Calibri" w:eastAsia="Calibri" w:hAnsi="Calibri" w:cs="Calibri"/>
          <w:b/>
          <w:color w:val="000000"/>
        </w:rPr>
        <w:br/>
        <w:t>w przedsiębiorstwo społeczne</w:t>
      </w:r>
      <w:r w:rsidRPr="002C52CF">
        <w:rPr>
          <w:rFonts w:ascii="Calibri" w:eastAsia="Calibri" w:hAnsi="Calibri" w:cs="Calibri"/>
          <w:color w:val="000000"/>
        </w:rPr>
        <w:t>,</w:t>
      </w:r>
    </w:p>
    <w:p w14:paraId="4BD0020A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w celu sfinansowania utworzenia nowych trwałych i stabilnych miejsc pracy dla osób, o których mowa w </w:t>
      </w:r>
      <w:r>
        <w:rPr>
          <w:b/>
          <w:color w:val="000000"/>
        </w:rPr>
        <w:t>§</w:t>
      </w:r>
      <w:r>
        <w:rPr>
          <w:b/>
        </w:rPr>
        <w:t>1</w:t>
      </w:r>
      <w:r>
        <w:rPr>
          <w:b/>
          <w:color w:val="000000"/>
        </w:rPr>
        <w:t xml:space="preserve"> </w:t>
      </w:r>
      <w:r>
        <w:rPr>
          <w:b/>
        </w:rPr>
        <w:t>ust. 16</w:t>
      </w:r>
      <w:r>
        <w:rPr>
          <w:b/>
          <w:color w:val="000000"/>
        </w:rPr>
        <w:t xml:space="preserve"> </w:t>
      </w:r>
      <w:r>
        <w:t xml:space="preserve">Regulaminu przyznawania wsparcia finansowego w formie stawki jednostkowej na utworzenie i utrzymanie nowych miejsc pracy oraz wsparcia reintegracyjnego w nowo tworzonych lub istniejących przedsiębiorstwach społecznych </w:t>
      </w:r>
      <w:r>
        <w:rPr>
          <w:color w:val="000000"/>
        </w:rPr>
        <w:t xml:space="preserve">oraz zobowiązuję się, w przypadku otrzymania bezzwrotnego wsparcia finansowego, do utworzenia nowych miejsc pracy dla osób wskazanych w zestawieniu zatrudnienia, które załączam.  </w:t>
      </w:r>
    </w:p>
    <w:p w14:paraId="05EB0AB6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</w:rPr>
      </w:pPr>
      <w:r>
        <w:rPr>
          <w:b/>
          <w:color w:val="000000"/>
        </w:rPr>
        <w:t xml:space="preserve">Łączna wnioskowana kwota </w:t>
      </w:r>
      <w:r>
        <w:rPr>
          <w:b/>
        </w:rPr>
        <w:t xml:space="preserve">wsparcia finansowego </w:t>
      </w:r>
      <w:r>
        <w:rPr>
          <w:b/>
          <w:color w:val="000000"/>
        </w:rPr>
        <w:t xml:space="preserve">wynosi: ……………………………………………. </w:t>
      </w:r>
      <w:r>
        <w:rPr>
          <w:b/>
        </w:rPr>
        <w:t>PLN</w:t>
      </w:r>
      <w:r>
        <w:rPr>
          <w:b/>
          <w:color w:val="000000"/>
        </w:rPr>
        <w:t xml:space="preserve"> .</w:t>
      </w:r>
    </w:p>
    <w:p w14:paraId="250689C3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b/>
          <w:color w:val="000000"/>
        </w:rPr>
        <w:t>Planowany moment rozpoczęcia wydatkowania środków w ramach dotacji (proszę wskazać</w:t>
      </w:r>
      <w:r>
        <w:rPr>
          <w:b/>
          <w:vertAlign w:val="superscript"/>
        </w:rPr>
        <w:footnoteReference w:id="2"/>
      </w:r>
      <w:r>
        <w:rPr>
          <w:b/>
          <w:color w:val="000000"/>
        </w:rPr>
        <w:t>):</w:t>
      </w:r>
    </w:p>
    <w:p w14:paraId="06DFC6AD" w14:textId="77777777" w:rsidR="004E3D15" w:rsidRDefault="004E3D15" w:rsidP="002C52C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b/>
          <w:color w:val="000000"/>
        </w:rPr>
      </w:pPr>
      <w:r>
        <w:rPr>
          <w:b/>
          <w:color w:val="000000"/>
        </w:rPr>
        <w:t xml:space="preserve">od momentu podpisania umowy o udzielenie wsparcia finansowego </w:t>
      </w:r>
    </w:p>
    <w:p w14:paraId="51D57D3D" w14:textId="77777777" w:rsidR="004E3D15" w:rsidRDefault="004E3D15" w:rsidP="002C52C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b/>
          <w:color w:val="000000"/>
        </w:rPr>
      </w:pPr>
      <w:r>
        <w:rPr>
          <w:b/>
          <w:color w:val="000000"/>
        </w:rPr>
        <w:t xml:space="preserve">od momentu złożenia wniosku o udzielenie bezzwrotnego wsparcia finansowego. </w:t>
      </w:r>
    </w:p>
    <w:p w14:paraId="06327550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8CB43F8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b/>
          <w:color w:val="000000"/>
        </w:rPr>
        <w:t xml:space="preserve">Uwaga: </w:t>
      </w:r>
      <w:r>
        <w:rPr>
          <w:color w:val="000000"/>
        </w:rPr>
        <w:t>W przypadku, gdy data podpisania umowy o udzielenie wsparcia finansowego jest późniejsza niż data rozpoczęcia wydatkowania wsparcia, poniesione wydatki zostaną wówczas uznane za kwalifikowalne i podlegające refundacji, o ile spełnione będą wszystkie poniższe warunki łącznie:</w:t>
      </w:r>
    </w:p>
    <w:p w14:paraId="08FB6CFF" w14:textId="6D9F4572" w:rsidR="004E3D15" w:rsidRDefault="002C52CF" w:rsidP="002C52CF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76" w:lineRule="auto"/>
        <w:ind w:leftChars="128" w:left="28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4E3D15">
        <w:rPr>
          <w:rFonts w:ascii="Calibri" w:eastAsia="Calibri" w:hAnsi="Calibri" w:cs="Calibri"/>
          <w:color w:val="000000"/>
        </w:rPr>
        <w:t>podpisana zostanie umowa o udzielenie wsparcia finansowego,</w:t>
      </w:r>
    </w:p>
    <w:p w14:paraId="30911554" w14:textId="12381AA2" w:rsidR="004E3D15" w:rsidRDefault="002C52CF" w:rsidP="002C52CF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76" w:lineRule="auto"/>
        <w:ind w:leftChars="128" w:left="28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4E3D15">
        <w:rPr>
          <w:rFonts w:ascii="Calibri" w:eastAsia="Calibri" w:hAnsi="Calibri" w:cs="Calibri"/>
          <w:color w:val="000000"/>
        </w:rPr>
        <w:t>wydatki zostaną poniesione zgodnie z podpisaną umową o udzielenie wsparcia finansowego (w tym będą ujęte w Biznesplanie i harmonogramie rzeczowo-finansowym, stanowiącymi załączniki do umowy o udzielenie wsparcia finansowego, a zatem w wersji po ocenie Komisji oceniającej Biznesplan).</w:t>
      </w:r>
    </w:p>
    <w:p w14:paraId="48EC152D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hanging="2"/>
        <w:rPr>
          <w:color w:val="000000"/>
        </w:rPr>
      </w:pPr>
      <w:r>
        <w:rPr>
          <w:color w:val="000000"/>
        </w:rPr>
        <w:t>Wydatkowanie środków, do chwili wyniku oceny Komisji oceniającej Biznesplan i podpisania umowy, odbywa się na wyłączną odpowiedzialność Uczestnika Projektu. W przypadku, gdy wniosek nie otrzyma dofinansowania i nie zostanie podpisana umowa o udzielenie wsparcia finansowego, uprzednio poniesione wydatki nie będą mogły zostać zrefundowane.</w:t>
      </w:r>
    </w:p>
    <w:p w14:paraId="23F53B23" w14:textId="77777777" w:rsidR="004E3D15" w:rsidRDefault="004E3D15" w:rsidP="004E3D15">
      <w:pPr>
        <w:ind w:hanging="2"/>
        <w:rPr>
          <w:color w:val="000000"/>
        </w:rPr>
      </w:pPr>
      <w:r>
        <w:br w:type="page"/>
      </w:r>
    </w:p>
    <w:p w14:paraId="31C6D4C6" w14:textId="77777777" w:rsidR="00747CCA" w:rsidRDefault="00747CCA" w:rsidP="004E3D15">
      <w:pPr>
        <w:ind w:hanging="2"/>
        <w:jc w:val="center"/>
        <w:rPr>
          <w:b/>
        </w:rPr>
      </w:pPr>
    </w:p>
    <w:p w14:paraId="11EA74C0" w14:textId="4F70B46F" w:rsidR="004E3D15" w:rsidRDefault="004E3D15" w:rsidP="004E3D15">
      <w:pPr>
        <w:ind w:hanging="2"/>
        <w:jc w:val="center"/>
        <w:rPr>
          <w:b/>
        </w:rPr>
      </w:pPr>
      <w:r>
        <w:rPr>
          <w:b/>
        </w:rPr>
        <w:t>OŚWIADCZENIA WNIOSKODAWCY - PODMIOTU INSTYTUCJONALNEGO</w:t>
      </w:r>
      <w:r>
        <w:rPr>
          <w:b/>
          <w:vertAlign w:val="superscript"/>
        </w:rPr>
        <w:footnoteReference w:id="3"/>
      </w:r>
      <w:r>
        <w:rPr>
          <w:b/>
        </w:rPr>
        <w:t xml:space="preserve">: </w:t>
      </w:r>
    </w:p>
    <w:p w14:paraId="6A8DA4B7" w14:textId="77777777" w:rsidR="004E3D15" w:rsidRDefault="004E3D15" w:rsidP="004E3D15">
      <w:pPr>
        <w:ind w:hanging="2"/>
        <w:jc w:val="center"/>
        <w:rPr>
          <w:b/>
        </w:rPr>
      </w:pPr>
    </w:p>
    <w:p w14:paraId="56F4FECF" w14:textId="77777777" w:rsidR="004E3D15" w:rsidRDefault="004E3D15" w:rsidP="004E3D15">
      <w:pPr>
        <w:ind w:hanging="2"/>
        <w:rPr>
          <w:b/>
        </w:rPr>
      </w:pPr>
    </w:p>
    <w:p w14:paraId="54135345" w14:textId="77777777" w:rsidR="00747CCA" w:rsidRDefault="00747CCA" w:rsidP="00747CCA">
      <w:pPr>
        <w:ind w:hanging="2"/>
      </w:pPr>
      <w:r>
        <w:t>Ze świadomością, iż zeznanie nieprawdy lub zatajenie prawdy - w wyniku składanego oświadczenia – zgodnie art. 233 Kodeksu karnego podlega karze pozbawienia wolności do lat 3, oświadczam, że podmiot, który reprezentuję:</w:t>
      </w:r>
    </w:p>
    <w:p w14:paraId="046E6758" w14:textId="77777777" w:rsidR="00747CCA" w:rsidRDefault="00747CCA" w:rsidP="00747CCA">
      <w:pPr>
        <w:ind w:hanging="2"/>
      </w:pPr>
    </w:p>
    <w:p w14:paraId="1A7F5651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nie korzysta równolegle z innych środków publicznych, w tym zwłaszcza ze środków Funduszu Pracy, PFRON oraz EFS/ EFS+, na pokrycie tych samych wydatków związanych z podjęciem oraz prowadzeniem działalności ekonomicznej bądź też założeniem spółdzielni lub spółdzielni socjalnej, w tym utworzenia miejsc pracy dla osób wskazanych we Wniosku, </w:t>
      </w:r>
    </w:p>
    <w:p w14:paraId="221F0F82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nie zalega ze składkami na ubezpieczenia społeczne i zdrowotne; </w:t>
      </w:r>
    </w:p>
    <w:p w14:paraId="1CA2BCE7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>nie zalega z uiszczaniem podatków;</w:t>
      </w:r>
    </w:p>
    <w:p w14:paraId="6A0B8D83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na podmiocie nie ciąży obowiązek zwrotu pomocy publicznej, wynikający z decyzji Komisji Europejskiej, uznającej pomoc za niezgodną z prawem lub ze wspólnym rynkiem (rynkiem wewnętrznym); </w:t>
      </w:r>
    </w:p>
    <w:p w14:paraId="5840BDB8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>nie jest PES, który utracił status PS, a w przypadku przyznania wsparcia finansowego na utworzenie nowych miejsc pracy – ponowne uzyskanie przez niego statusu PS nie będzie możliwe w ciągu 6 miesięcy od dnia utworzenia miejsca pracy, na które udzielono wsparcia finansowego;</w:t>
      </w:r>
    </w:p>
    <w:p w14:paraId="46BB2199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nie jest PS, które jest zwolnione przez wojewodę od obowiązku spełniania warunków, o których mowa w art. 5 ust. 2 ustawy o ekonomii społecznej, </w:t>
      </w:r>
    </w:p>
    <w:p w14:paraId="1404B7B0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>nie jest zaangażowany w realizację Projektu, tj. osoby stanowiące personel projektu, wykonawca i personel wykonawcy projektu lub których pracownicy/członkowie zarządu, tj. osoby, które z osobami uczestniczącymi w procesie rekrutacji pozostają w stosunku małżeństwa, pokrewieństwa lub powinowactwa (w linii prostej bez ograniczenia stopnia, a w linii bocznej do 2 stopnia) lub związku przysposobienia, opieki albo kurateli lub pozostają we wspólnym pożyciu,</w:t>
      </w:r>
    </w:p>
    <w:p w14:paraId="14078AE5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rPr>
          <w:sz w:val="14"/>
          <w:szCs w:val="14"/>
        </w:rPr>
        <w:t xml:space="preserve"> </w:t>
      </w:r>
      <w:r>
        <w:t xml:space="preserve">nie jest wykluczony z korzystania z pomocy de </w:t>
      </w:r>
      <w:proofErr w:type="spellStart"/>
      <w:r>
        <w:t>minimis</w:t>
      </w:r>
      <w:proofErr w:type="spellEnd"/>
      <w:r>
        <w:t>,</w:t>
      </w:r>
    </w:p>
    <w:p w14:paraId="00683043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 nie jest karany karą zakazu dostępu do środków, o których mowa w art. 5 ust. 3 pkt. 1 i 4 ustawy z   dnia 27 sierpnia 2009 r. o finansach publicznych (tekst jednolity Dz.U. 2023 r. poz. 1270).</w:t>
      </w:r>
    </w:p>
    <w:p w14:paraId="38102F3D" w14:textId="77777777" w:rsidR="00747CCA" w:rsidRDefault="00747CCA" w:rsidP="00747CCA">
      <w:pPr>
        <w:numPr>
          <w:ilvl w:val="0"/>
          <w:numId w:val="45"/>
        </w:numPr>
        <w:suppressAutoHyphens/>
        <w:spacing w:line="276" w:lineRule="auto"/>
        <w:ind w:left="284" w:hanging="284"/>
        <w:textDirection w:val="btLr"/>
        <w:textAlignment w:val="top"/>
        <w:outlineLvl w:val="0"/>
      </w:pPr>
      <w:r>
        <w:t xml:space="preserve"> dane zawarte we Wniosku są zgodne z prawdą. </w:t>
      </w:r>
    </w:p>
    <w:p w14:paraId="24B49CEA" w14:textId="31C37221" w:rsidR="004E3D15" w:rsidRDefault="004E3D15" w:rsidP="004E3D15">
      <w:pPr>
        <w:ind w:hanging="2"/>
      </w:pPr>
    </w:p>
    <w:p w14:paraId="31FE18AE" w14:textId="7C05A9FE" w:rsidR="00747CCA" w:rsidRDefault="00747CCA" w:rsidP="004E3D15">
      <w:pPr>
        <w:ind w:hanging="2"/>
      </w:pPr>
    </w:p>
    <w:p w14:paraId="00576CDD" w14:textId="34F809DE" w:rsidR="00747CCA" w:rsidRDefault="00747CCA" w:rsidP="004E3D15">
      <w:pPr>
        <w:ind w:hanging="2"/>
      </w:pPr>
    </w:p>
    <w:p w14:paraId="2A9F4A3D" w14:textId="3BEFDE0D" w:rsidR="00747CCA" w:rsidRDefault="00747CCA" w:rsidP="004E3D15">
      <w:pPr>
        <w:ind w:hanging="2"/>
      </w:pPr>
    </w:p>
    <w:p w14:paraId="7C267508" w14:textId="6A64ABB7" w:rsidR="00747CCA" w:rsidRDefault="00747CCA" w:rsidP="004E3D15">
      <w:pPr>
        <w:ind w:hanging="2"/>
      </w:pPr>
    </w:p>
    <w:p w14:paraId="331C7667" w14:textId="65F72EF9" w:rsidR="00747CCA" w:rsidRDefault="00747CCA" w:rsidP="004E3D15">
      <w:pPr>
        <w:ind w:hanging="2"/>
      </w:pPr>
    </w:p>
    <w:p w14:paraId="56D1F354" w14:textId="77777777" w:rsidR="00747CCA" w:rsidRDefault="00747CCA" w:rsidP="004E3D15">
      <w:pPr>
        <w:ind w:hanging="2"/>
      </w:pPr>
    </w:p>
    <w:p w14:paraId="3FF495F3" w14:textId="77777777" w:rsidR="004E3D15" w:rsidRDefault="004E3D15" w:rsidP="004E3D15">
      <w:pPr>
        <w:ind w:hanging="2"/>
      </w:pPr>
    </w:p>
    <w:p w14:paraId="2529618F" w14:textId="77777777" w:rsidR="004E3D15" w:rsidRDefault="004E3D15" w:rsidP="004E3D15">
      <w:pPr>
        <w:ind w:hanging="2"/>
        <w:jc w:val="center"/>
        <w:rPr>
          <w:b/>
        </w:rPr>
      </w:pPr>
      <w:r>
        <w:rPr>
          <w:b/>
        </w:rPr>
        <w:t>Oświadczenie o korzystaniu ze środków z programów KPO i FERS</w:t>
      </w:r>
      <w:r>
        <w:rPr>
          <w:b/>
          <w:vertAlign w:val="superscript"/>
        </w:rPr>
        <w:footnoteReference w:id="4"/>
      </w:r>
    </w:p>
    <w:p w14:paraId="3F9077AD" w14:textId="77777777" w:rsidR="004E3D15" w:rsidRDefault="004E3D15" w:rsidP="004E3D15">
      <w:pPr>
        <w:spacing w:before="240"/>
        <w:ind w:hanging="2"/>
      </w:pPr>
      <w:r>
        <w:lastRenderedPageBreak/>
        <w:t>należy zaznaczyć właściwe znakiem X:</w:t>
      </w:r>
    </w:p>
    <w:p w14:paraId="244C01B0" w14:textId="77777777" w:rsidR="004E3D15" w:rsidRDefault="004E3D15" w:rsidP="004E3D15">
      <w:pPr>
        <w:spacing w:before="240"/>
        <w:ind w:hanging="2"/>
      </w:pPr>
    </w:p>
    <w:p w14:paraId="12E98E9D" w14:textId="77777777" w:rsidR="004E3D15" w:rsidRDefault="004E3D15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nie wnioskował ani nie otrzymał środków w ramach KPO lub FERS,</w:t>
      </w:r>
    </w:p>
    <w:p w14:paraId="2510D010" w14:textId="77777777" w:rsidR="004E3D15" w:rsidRDefault="004E3D15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otrzymał wcześniej środki lub złożył wniosek o środki w ramach KPO i upłynęło 6 miesięcy od dnia zatwierdzenia wniosku o środki w ramach KPO, a wsparcie w ramach KPO zostało rozliczone przez ministra właściwego do spraw zabezpieczenia społecznego, na co PES posiada potwierdzenie rozliczenia wsparcia z KPO i przedłoży je w przypadku otrzymania bezzwrotnego wsparcia OWES ze środków EFS+;</w:t>
      </w:r>
    </w:p>
    <w:p w14:paraId="110AC40A" w14:textId="77777777" w:rsidR="004E3D15" w:rsidRDefault="004E3D15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otrzymał wcześniej środki lub złożył wniosek o środki w ramach KPO i nie minęło 6 miesięcy od dnia zatwierdzenia wniosku o środki w ramach KPO – wówczas PES, w przypadku otrzymania bezzwrotnego wsparcia OWES ze środków EFS+, zleci audyt zewnętrzny (na swój koszt), który potwierdzi brak podwójnego finansowania i na potwierdzenie czego PES przedłoży wyniki audytu zewnętrznego (tj. raport z opinii biegłego rewidenta) w ramach rozliczenia środków EFS+, pod warunkiem niekwalifikowania wsparcia bezzwrotnego ze środków EFS+;</w:t>
      </w:r>
    </w:p>
    <w:p w14:paraId="650F7F62" w14:textId="77777777" w:rsidR="004E3D15" w:rsidRDefault="004E3D15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upłynęło 6 miesięcy od dnia zawarcia umowy pożyczki FERS;</w:t>
      </w:r>
    </w:p>
    <w:p w14:paraId="1E96C4F2" w14:textId="414ECB23" w:rsidR="004E3D15" w:rsidRDefault="004E3D15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zakres inwestycji sfinansowany w ramach FERS jest inny niż zakres inwestycji finansowanych w ramach bezzwrotnego wsparcia OWES ze środków EFS+ – na co PES, w przypadku otrzymania bezzwrotnego wsparcia OWES ze środków EFS+, złoży oświadczenie o braku podwójnego finansowania oraz załączy umowę pożyczki FERS lub inny dokument określający cel lub zakres inwestycji zatwierdzony przez właściwego pośrednika finansowego</w:t>
      </w:r>
      <w:r w:rsidR="0042100F">
        <w:t>;</w:t>
      </w:r>
    </w:p>
    <w:p w14:paraId="06D3E498" w14:textId="5D9661D9" w:rsidR="0042100F" w:rsidRDefault="0042100F" w:rsidP="00747CCA">
      <w:pPr>
        <w:numPr>
          <w:ilvl w:val="1"/>
          <w:numId w:val="46"/>
        </w:numPr>
        <w:suppressAutoHyphens/>
        <w:ind w:left="426"/>
        <w:textDirection w:val="btLr"/>
        <w:textAlignment w:val="top"/>
        <w:outlineLvl w:val="0"/>
      </w:pPr>
      <w:r>
        <w:t>nie dotyczy.</w:t>
      </w:r>
    </w:p>
    <w:p w14:paraId="50B1A0D8" w14:textId="77777777" w:rsidR="004E3D15" w:rsidRDefault="004E3D15" w:rsidP="00747CCA">
      <w:pPr>
        <w:rPr>
          <w:b/>
        </w:rPr>
      </w:pPr>
    </w:p>
    <w:p w14:paraId="4974541D" w14:textId="77777777" w:rsidR="004E3D15" w:rsidRDefault="004E3D15" w:rsidP="004E3D15">
      <w:pPr>
        <w:ind w:hanging="2"/>
      </w:pPr>
    </w:p>
    <w:p w14:paraId="170B3E3C" w14:textId="2B381CB6" w:rsidR="0042100F" w:rsidRPr="0042100F" w:rsidRDefault="0042100F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>Oświadczenie o niezatrudnianiu osób planowanych do zatrudnienia na nowotworzonych miejscach pracy w ciągu ostatnich 12 miesięcy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5"/>
      </w:r>
    </w:p>
    <w:p w14:paraId="0F305911" w14:textId="77777777" w:rsidR="0042100F" w:rsidRDefault="0042100F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/>
          <w:color w:val="000000"/>
        </w:rPr>
      </w:pPr>
    </w:p>
    <w:p w14:paraId="542B23D2" w14:textId="70D7504C" w:rsidR="0042100F" w:rsidRDefault="0042100F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rFonts w:ascii="Calibri" w:hAnsi="Calibri"/>
          <w:color w:val="000000"/>
        </w:rPr>
        <w:t>W ciągu ostatnich 12 miesięcy przed dniem złożenia Wniosku Wnioskodawca nie zatrudniał na podstawie umów o pracę lub umów cywilno-prawnych (z wyłączeniem staży) osób wskazanych we Wniosku jako osoby planowane do zatrudnienia.</w:t>
      </w:r>
    </w:p>
    <w:p w14:paraId="38641FF6" w14:textId="77777777" w:rsidR="0042100F" w:rsidRDefault="0042100F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</w:p>
    <w:p w14:paraId="04A6D7CB" w14:textId="4CD5928E" w:rsidR="00747CCA" w:rsidRDefault="00747CCA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 xml:space="preserve">Do niniejszego wniosku załączam następujące dokumenty: </w:t>
      </w:r>
    </w:p>
    <w:p w14:paraId="0FB143E4" w14:textId="77777777" w:rsidR="00747CCA" w:rsidRDefault="00747CCA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E863DB3" w14:textId="3921EDC2" w:rsidR="00747CCA" w:rsidRDefault="00747CCA" w:rsidP="00747CC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2" w:hangingChars="128" w:hanging="28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nowo tworzonego</w:t>
      </w:r>
      <w:r>
        <w:rPr>
          <w:color w:val="000000"/>
        </w:rPr>
        <w:t xml:space="preserve"> przedsiębiorstwa społecznego:</w:t>
      </w:r>
    </w:p>
    <w:p w14:paraId="1EF9B487" w14:textId="3E382C3B" w:rsidR="00747CCA" w:rsidRDefault="00747CCA" w:rsidP="00747CC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3" w:left="425" w:hangingChars="130" w:hanging="286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Biznesplan na okres 3 lat działalności przedsiębiorstwa społecznego (wspólny dla danego przedsiębiorstwa społecznego) z harmonogramem rzeczowo-finansowym inwestycji oraz plikiem </w:t>
      </w:r>
      <w:proofErr w:type="spellStart"/>
      <w:r>
        <w:t>excel</w:t>
      </w:r>
      <w:proofErr w:type="spellEnd"/>
      <w:r>
        <w:rPr>
          <w:color w:val="000000"/>
        </w:rPr>
        <w:t xml:space="preserve"> pn. Biznesplan część finansowa </w:t>
      </w:r>
      <w:r>
        <w:rPr>
          <w:b/>
          <w:color w:val="000000"/>
        </w:rPr>
        <w:t>(wysłany również w wersji elektronicznej na adres</w:t>
      </w:r>
      <w:r w:rsidRPr="00C85B73">
        <w:rPr>
          <w:b/>
          <w:color w:val="000000"/>
        </w:rPr>
        <w:t xml:space="preserve"> </w:t>
      </w:r>
      <w:r w:rsidRPr="00747CCA">
        <w:rPr>
          <w:rStyle w:val="Hipercze"/>
          <w:b/>
        </w:rPr>
        <w:t>owes@wsparciespoleczne.pl</w:t>
      </w:r>
      <w:r w:rsidRPr="00C85B73">
        <w:rPr>
          <w:b/>
          <w:color w:val="000000"/>
        </w:rPr>
        <w:t>)</w:t>
      </w:r>
      <w:r w:rsidRPr="00C85B73">
        <w:rPr>
          <w:color w:val="000000"/>
        </w:rPr>
        <w:t>;</w:t>
      </w:r>
    </w:p>
    <w:p w14:paraId="6C8F50DE" w14:textId="77777777" w:rsidR="00747CCA" w:rsidRDefault="00747CCA" w:rsidP="00747CC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3" w:left="425" w:hangingChars="130" w:hanging="286"/>
        <w:textDirection w:val="btLr"/>
        <w:textAlignment w:val="top"/>
        <w:outlineLvl w:val="0"/>
        <w:rPr>
          <w:color w:val="000000"/>
        </w:rPr>
      </w:pPr>
      <w:r>
        <w:t>zestawienie osób planowanych do zatrudnienia,</w:t>
      </w:r>
    </w:p>
    <w:p w14:paraId="511E4CD5" w14:textId="2FF914DC" w:rsidR="00747CCA" w:rsidRDefault="00747CCA" w:rsidP="00747CC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3" w:left="425" w:hangingChars="130" w:hanging="286"/>
        <w:textDirection w:val="btLr"/>
        <w:textAlignment w:val="top"/>
        <w:outlineLvl w:val="0"/>
        <w:rPr>
          <w:color w:val="000000"/>
        </w:rPr>
      </w:pPr>
      <w:r>
        <w:t xml:space="preserve">oświadczenie </w:t>
      </w:r>
      <w:r w:rsidR="0042100F">
        <w:rPr>
          <w:rFonts w:ascii="Calibri" w:hAnsi="Calibri"/>
          <w:color w:val="000000"/>
        </w:rPr>
        <w:t>osoby planowanej do zatrudnienia na nowo utworzonym miejscu pracy dotyczące przesłanek do zatrudnienia na nowotworzonym miejscu pracy (wraz z dokumentami poświadczającymi spełnianie powyższych warunków</w:t>
      </w:r>
      <w:r w:rsidR="0042100F">
        <w:rPr>
          <w:rFonts w:ascii="Calibri" w:hAnsi="Calibri"/>
          <w:color w:val="000000"/>
        </w:rPr>
        <w:t>)</w:t>
      </w:r>
      <w:r>
        <w:t xml:space="preserve">, </w:t>
      </w:r>
    </w:p>
    <w:p w14:paraId="12766EB5" w14:textId="77777777" w:rsidR="00747CCA" w:rsidRDefault="00747CCA" w:rsidP="00747CC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3" w:left="425" w:hangingChars="130" w:hanging="286"/>
        <w:textDirection w:val="btLr"/>
        <w:textAlignment w:val="top"/>
        <w:outlineLvl w:val="0"/>
        <w:rPr>
          <w:color w:val="000000"/>
        </w:rPr>
      </w:pPr>
      <w:r>
        <w:t xml:space="preserve">oświadczenie o zapoznaniu się z kryteriami oceny wniosku Biznesplanu. </w:t>
      </w:r>
    </w:p>
    <w:p w14:paraId="3E2A01A2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FA4ED13" w14:textId="77777777" w:rsidR="00747CCA" w:rsidRDefault="00747CCA" w:rsidP="00747CC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Chars="129" w:hanging="284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lastRenderedPageBreak/>
        <w:t xml:space="preserve">W przypadku </w:t>
      </w:r>
      <w:r>
        <w:rPr>
          <w:b/>
          <w:color w:val="000000"/>
        </w:rPr>
        <w:t>podmiotu ekonomii społecznej</w:t>
      </w:r>
      <w:r>
        <w:rPr>
          <w:color w:val="000000"/>
        </w:rPr>
        <w:t xml:space="preserve"> przekształcanego w przedsiębiorstwo społeczne:</w:t>
      </w:r>
    </w:p>
    <w:p w14:paraId="1527BBEF" w14:textId="44252973" w:rsidR="00747CCA" w:rsidRDefault="00747CCA" w:rsidP="00747CC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  <w:rPr>
          <w:b/>
          <w:color w:val="000000"/>
        </w:rPr>
      </w:pPr>
      <w:r>
        <w:rPr>
          <w:color w:val="000000"/>
        </w:rPr>
        <w:t xml:space="preserve">Biznesplan na okres 3 lat działalności przedsiębiorstwa społecznego wraz z harmonogramem rzeczowo-finansowym oraz plikiem </w:t>
      </w:r>
      <w:proofErr w:type="spellStart"/>
      <w:r>
        <w:t>excel</w:t>
      </w:r>
      <w:proofErr w:type="spellEnd"/>
      <w:r>
        <w:rPr>
          <w:color w:val="000000"/>
        </w:rPr>
        <w:t xml:space="preserve"> pn. Biznesplan część finansowa</w:t>
      </w:r>
      <w:r>
        <w:rPr>
          <w:b/>
          <w:color w:val="000000"/>
        </w:rPr>
        <w:t xml:space="preserve"> (wysłany również w wersji elektronicznej na adres</w:t>
      </w:r>
      <w:r>
        <w:t xml:space="preserve"> </w:t>
      </w:r>
      <w:r w:rsidRPr="00747CCA">
        <w:rPr>
          <w:rStyle w:val="Hipercze"/>
          <w:b/>
        </w:rPr>
        <w:t>owes@wsparciespoleczne.pl</w:t>
      </w:r>
      <w:r>
        <w:rPr>
          <w:b/>
          <w:color w:val="000000"/>
        </w:rPr>
        <w:t>),</w:t>
      </w:r>
    </w:p>
    <w:p w14:paraId="306184FC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 xml:space="preserve">zestawienie osób planowanych do zatrudnienia, </w:t>
      </w:r>
    </w:p>
    <w:p w14:paraId="28378420" w14:textId="0F0FCBA3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 xml:space="preserve">oświadczenie osoby planowanej do zatrudnienia na nowo utworzonym miejscu pracy dotyczące przesłanek do zatrudnienia na nowotworzonym miejscu pracy </w:t>
      </w:r>
      <w:r w:rsidR="0042100F">
        <w:rPr>
          <w:rFonts w:ascii="Calibri" w:hAnsi="Calibri"/>
          <w:color w:val="000000"/>
        </w:rPr>
        <w:t>(wraz z dokumentami poświadczającymi spełnianie powyższych warunków)</w:t>
      </w:r>
      <w:r w:rsidR="0042100F">
        <w:rPr>
          <w:rFonts w:ascii="Calibri" w:hAnsi="Calibri"/>
          <w:color w:val="000000"/>
        </w:rPr>
        <w:t xml:space="preserve"> </w:t>
      </w:r>
      <w:r>
        <w:t>oraz fakt nie bycia zatrudnionym u Beneficjenta pomocy w ciągu 12 miesięcy przed złożeniem wniosku o wsparcie finansowe</w:t>
      </w:r>
      <w:r w:rsidR="0042100F">
        <w:t>;</w:t>
      </w:r>
      <w:r>
        <w:t xml:space="preserve"> </w:t>
      </w:r>
    </w:p>
    <w:p w14:paraId="74D48B86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>,</w:t>
      </w:r>
    </w:p>
    <w:p w14:paraId="18F993F6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 xml:space="preserve">oświadczenie o wysokości otrzymanej pomocy de </w:t>
      </w:r>
      <w:proofErr w:type="spellStart"/>
      <w:r>
        <w:t>minimis</w:t>
      </w:r>
      <w:proofErr w:type="spellEnd"/>
      <w:r>
        <w:t>,</w:t>
      </w:r>
    </w:p>
    <w:p w14:paraId="39ADF6A5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>oświadczenie o zapoznaniu się z kryteriami oceny wniosku Biznesplanu.</w:t>
      </w:r>
    </w:p>
    <w:p w14:paraId="61DBED35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>sprawozdanie finansowe za ostatni zamknięty rok obrotowy,</w:t>
      </w:r>
    </w:p>
    <w:p w14:paraId="4D27FF37" w14:textId="77777777" w:rsidR="00747CCA" w:rsidRDefault="00747CCA" w:rsidP="00747CCA">
      <w:pPr>
        <w:numPr>
          <w:ilvl w:val="0"/>
          <w:numId w:val="49"/>
        </w:numPr>
        <w:suppressAutoHyphens/>
        <w:spacing w:line="276" w:lineRule="auto"/>
        <w:ind w:leftChars="65" w:left="425" w:hangingChars="128" w:hanging="282"/>
        <w:textDirection w:val="btLr"/>
        <w:textAlignment w:val="top"/>
        <w:outlineLvl w:val="0"/>
      </w:pPr>
      <w:r>
        <w:t xml:space="preserve">w przypadku nowo utworzonego PES, który został zarejestrowany po otrzymaniu pozytywnej oceny merytorycznej formularza rekrutacyjnego składanego przez Kandydatów - osoby fizyczne, a przed złożeniem wniosku o wsparcie finansowe: dokumenty potwierdzające, jaką rolę w podmiocie pełni/pełnią Kandydat/Kandydaci-osoby fizyczne. </w:t>
      </w:r>
    </w:p>
    <w:p w14:paraId="1276CF94" w14:textId="77777777" w:rsidR="00747CCA" w:rsidRDefault="00747CCA" w:rsidP="00747CC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3061823" w14:textId="77777777" w:rsidR="00747CCA" w:rsidRDefault="00747CCA" w:rsidP="00747CC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Chars="129" w:hanging="284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istniejącego</w:t>
      </w:r>
      <w:r>
        <w:rPr>
          <w:color w:val="000000"/>
        </w:rPr>
        <w:t xml:space="preserve"> przedsiębiorstwa społecznego:</w:t>
      </w:r>
    </w:p>
    <w:p w14:paraId="4BD8D978" w14:textId="0B332528" w:rsidR="00747CCA" w:rsidRPr="00A23B68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Biznesplan na okres 3 lat działalności przedsiębiorstwa społecznego wraz z harmonogramem rzeczowo-finansowym oraz plikiem </w:t>
      </w:r>
      <w:proofErr w:type="spellStart"/>
      <w:r>
        <w:t>excel</w:t>
      </w:r>
      <w:proofErr w:type="spellEnd"/>
      <w:r>
        <w:t xml:space="preserve"> pn. Biznesplan część finansowa</w:t>
      </w:r>
      <w:r>
        <w:rPr>
          <w:b/>
        </w:rPr>
        <w:t xml:space="preserve"> (wysłany również w wersji elektronicznej na adres</w:t>
      </w:r>
      <w:r>
        <w:t xml:space="preserve"> </w:t>
      </w:r>
      <w:r w:rsidRPr="00747CCA">
        <w:rPr>
          <w:rStyle w:val="Hipercze"/>
          <w:b/>
        </w:rPr>
        <w:t>owes@wsparciespoleczne.pl</w:t>
      </w:r>
      <w:r>
        <w:rPr>
          <w:b/>
        </w:rPr>
        <w:t>),</w:t>
      </w:r>
    </w:p>
    <w:p w14:paraId="591BBA04" w14:textId="77777777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zestawienie osób planowanych do zatrudnienia, </w:t>
      </w:r>
    </w:p>
    <w:p w14:paraId="17BC1B19" w14:textId="78334D1F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oświadczenie osoby planowanej do zatrudnienia na nowo utworzonym miejscu pracy dotyczące przesłanek do zatrudnienia na nowotworzonym miejscu pracy </w:t>
      </w:r>
      <w:r w:rsidR="0042100F">
        <w:rPr>
          <w:rFonts w:ascii="Calibri" w:hAnsi="Calibri"/>
          <w:color w:val="000000"/>
        </w:rPr>
        <w:t xml:space="preserve">(wraz z dokumentami poświadczającymi spełnianie powyższych warunków) </w:t>
      </w:r>
      <w:r>
        <w:t xml:space="preserve">oraz fakt nie bycia zatrudnionym u Beneficjenta pomocy w ciągu 12 miesięcy przed złożeniem wniosku o wsparcie finansowe, </w:t>
      </w:r>
    </w:p>
    <w:p w14:paraId="26685A49" w14:textId="77777777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>,</w:t>
      </w:r>
    </w:p>
    <w:p w14:paraId="0C5C71F2" w14:textId="77777777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oświadczenie o wysokości otrzymanej pomocy de </w:t>
      </w:r>
      <w:proofErr w:type="spellStart"/>
      <w:r>
        <w:t>minimis</w:t>
      </w:r>
      <w:proofErr w:type="spellEnd"/>
      <w:r>
        <w:t>,</w:t>
      </w:r>
    </w:p>
    <w:p w14:paraId="518C1912" w14:textId="77777777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>oświadczenie o zapoznaniu się z kryteriami oceny wniosku Biznesplanu.</w:t>
      </w:r>
    </w:p>
    <w:p w14:paraId="06AA9E4F" w14:textId="77777777" w:rsidR="00747CCA" w:rsidRDefault="00747CCA" w:rsidP="00747CCA">
      <w:pPr>
        <w:numPr>
          <w:ilvl w:val="0"/>
          <w:numId w:val="50"/>
        </w:numP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>sprawozdanie finansowe za ostatni zamknięty rok obrotowy,</w:t>
      </w:r>
    </w:p>
    <w:p w14:paraId="5A87FD36" w14:textId="77777777" w:rsidR="00747CCA" w:rsidRDefault="00747CCA" w:rsidP="00747CC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64" w:left="425" w:hangingChars="129" w:hanging="284"/>
        <w:textDirection w:val="btLr"/>
        <w:textAlignment w:val="top"/>
        <w:outlineLvl w:val="0"/>
      </w:pPr>
      <w:r>
        <w:t xml:space="preserve">decyzję o przyznaniu statusu PS. </w:t>
      </w:r>
    </w:p>
    <w:p w14:paraId="2363EE23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BB3730E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E51BEB9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4B0F9F6" w14:textId="77777777" w:rsidR="004E3D15" w:rsidRDefault="004E3D15" w:rsidP="00747C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21236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7314BCC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935DB6E" w14:textId="022D9981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…………………</w:t>
      </w:r>
      <w:r w:rsidR="000F5073">
        <w:rPr>
          <w:i/>
          <w:color w:val="000000"/>
        </w:rPr>
        <w:t>………………………….</w:t>
      </w:r>
      <w:r>
        <w:rPr>
          <w:i/>
          <w:color w:val="000000"/>
        </w:rPr>
        <w:t>……………………………………………………………..</w:t>
      </w:r>
    </w:p>
    <w:p w14:paraId="622FCA6C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(miejscowość, data i czytelny podpis Uczestnika/Uczestników Projektu)</w:t>
      </w:r>
    </w:p>
    <w:p w14:paraId="5E758BAA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8464" w14:textId="77777777" w:rsidR="00C26355" w:rsidRDefault="00C26355" w:rsidP="003550AD">
      <w:r>
        <w:separator/>
      </w:r>
    </w:p>
  </w:endnote>
  <w:endnote w:type="continuationSeparator" w:id="0">
    <w:p w14:paraId="2B3F26D9" w14:textId="77777777" w:rsidR="00C26355" w:rsidRDefault="00C26355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686A" w14:textId="77777777" w:rsidR="00C26355" w:rsidRDefault="00C26355" w:rsidP="003550AD">
      <w:r>
        <w:separator/>
      </w:r>
    </w:p>
  </w:footnote>
  <w:footnote w:type="continuationSeparator" w:id="0">
    <w:p w14:paraId="2AEBB270" w14:textId="77777777" w:rsidR="00C26355" w:rsidRDefault="00C26355" w:rsidP="003550AD">
      <w:r>
        <w:continuationSeparator/>
      </w:r>
    </w:p>
  </w:footnote>
  <w:footnote w:id="1">
    <w:p w14:paraId="5E7BF151" w14:textId="77777777" w:rsidR="004E3D15" w:rsidRDefault="004E3D15" w:rsidP="004E3D1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Zaznaczyć właściwe</w:t>
      </w:r>
    </w:p>
  </w:footnote>
  <w:footnote w:id="2">
    <w:p w14:paraId="53E5943B" w14:textId="77777777" w:rsidR="004E3D15" w:rsidRDefault="004E3D15" w:rsidP="004E3D15">
      <w:pPr>
        <w:ind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Zaznaczyć właściwe</w:t>
      </w:r>
    </w:p>
  </w:footnote>
  <w:footnote w:id="3">
    <w:p w14:paraId="2974732D" w14:textId="77777777" w:rsidR="004E3D15" w:rsidRDefault="004E3D15" w:rsidP="004E3D15">
      <w:pPr>
        <w:ind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w przypadku składania wniosku o wsparcie finansowe przez Uczestników Projektu - osoby fizyczne - oświadczenie nie jest wypełniane. </w:t>
      </w:r>
    </w:p>
  </w:footnote>
  <w:footnote w:id="4">
    <w:p w14:paraId="737353B8" w14:textId="2E62309E" w:rsidR="004E3D15" w:rsidRDefault="004E3D15" w:rsidP="004E3D15">
      <w:pPr>
        <w:ind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="0042100F">
        <w:rPr>
          <w:rFonts w:ascii="Calibri" w:hAnsi="Calibri" w:cs="Calibri"/>
          <w:color w:val="000000"/>
          <w:sz w:val="20"/>
          <w:szCs w:val="20"/>
        </w:rPr>
        <w:t>wypełniane wyłącznie w przypadku ubiegania się o udzielenie wsparcia finansowego na utworzenie nowych miejsc pracy w istniejącym przedsiębiorstwie społecznym lub utworzenie nowych miejsc pracy w podmiocie</w:t>
      </w:r>
      <w:r w:rsidR="0042100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2100F">
        <w:rPr>
          <w:rFonts w:ascii="Calibri" w:hAnsi="Calibri"/>
          <w:color w:val="000000"/>
          <w:sz w:val="20"/>
          <w:szCs w:val="20"/>
        </w:rPr>
        <w:t>ekonomii społecznej przekształcanym  w przedsiębiorstwo społeczne</w:t>
      </w:r>
      <w:r w:rsidR="0042100F">
        <w:rPr>
          <w:rFonts w:ascii="Calibri" w:hAnsi="Calibri"/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  <w:footnote w:id="5">
    <w:p w14:paraId="22B235DB" w14:textId="75919355" w:rsidR="0042100F" w:rsidRDefault="004210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</w:rPr>
        <w:t> wypełniane wyłącznie w przypadku ubiegania się o udzielenie wsparcia finansowego na utworzenie nowych miejsc pracy w istniejącym przedsiębiorstwie społecznym lub utworzenie nowych miejsc pracy w podmiocie ekonomii społecznej przekształcanym  w przedsiębiorstwo społeczne - w innym przypadku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40E27B49" w:rsidR="00F45657" w:rsidRDefault="00C26355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sdt>
      <w:sdtPr>
        <w:rPr>
          <w:color w:val="808080" w:themeColor="background1" w:themeShade="80"/>
          <w:spacing w:val="20"/>
          <w:sz w:val="18"/>
          <w:szCs w:val="18"/>
        </w:rPr>
        <w:id w:val="-1757361054"/>
        <w:docPartObj>
          <w:docPartGallery w:val="Page Numbers (Margins)"/>
          <w:docPartUnique/>
        </w:docPartObj>
      </w:sdtPr>
      <w:sdtEndPr/>
      <w:sdtContent>
        <w:r w:rsidR="00F151D6" w:rsidRPr="00F151D6">
          <w:rPr>
            <w:noProof/>
            <w:color w:val="808080" w:themeColor="background1" w:themeShade="80"/>
            <w:spacing w:val="2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0A5B65C" wp14:editId="48DDA6A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1A96F" w14:textId="77777777" w:rsidR="00F151D6" w:rsidRDefault="00F151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A5B65C" id="Prostokąt 3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051A96F" w14:textId="77777777" w:rsidR="00F151D6" w:rsidRDefault="00F151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6FE7"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30E"/>
    <w:multiLevelType w:val="multilevel"/>
    <w:tmpl w:val="4BAEB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30929"/>
    <w:multiLevelType w:val="multilevel"/>
    <w:tmpl w:val="1EC4D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590A"/>
    <w:multiLevelType w:val="multilevel"/>
    <w:tmpl w:val="366E6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C0983"/>
    <w:multiLevelType w:val="multilevel"/>
    <w:tmpl w:val="5308B5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0FF0394"/>
    <w:multiLevelType w:val="multilevel"/>
    <w:tmpl w:val="E9B0900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5D35685"/>
    <w:multiLevelType w:val="multilevel"/>
    <w:tmpl w:val="D0F03A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A3C0D"/>
    <w:multiLevelType w:val="multilevel"/>
    <w:tmpl w:val="0BC6F2EA"/>
    <w:lvl w:ilvl="0">
      <w:start w:val="1"/>
      <w:numFmt w:val="upperRoman"/>
      <w:pStyle w:val="PodUstp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98D1088"/>
    <w:multiLevelType w:val="multilevel"/>
    <w:tmpl w:val="C590CA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C331FF9"/>
    <w:multiLevelType w:val="multilevel"/>
    <w:tmpl w:val="778A4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OpenSymbol" w:hint="default"/>
        <w:i w:val="0"/>
        <w:iCs w:val="0"/>
        <w:sz w:val="20"/>
        <w:szCs w:val="2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427A96"/>
    <w:multiLevelType w:val="multilevel"/>
    <w:tmpl w:val="25881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F4B54A6"/>
    <w:multiLevelType w:val="multilevel"/>
    <w:tmpl w:val="402C42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502" w:hanging="360"/>
      </w:pPr>
      <w:rPr>
        <w:rFonts w:ascii="Calibri" w:eastAsia="Calibri" w:hAnsi="Calibri" w:cs="Calibri"/>
        <w:b/>
        <w:bCs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410D"/>
    <w:multiLevelType w:val="multilevel"/>
    <w:tmpl w:val="953C89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A9548C"/>
    <w:multiLevelType w:val="hybridMultilevel"/>
    <w:tmpl w:val="A66AB8D6"/>
    <w:lvl w:ilvl="0" w:tplc="00000002">
      <w:start w:val="1"/>
      <w:numFmt w:val="bullet"/>
      <w:lvlText w:val=""/>
      <w:lvlJc w:val="left"/>
      <w:pPr>
        <w:ind w:left="718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6B29C4"/>
    <w:multiLevelType w:val="multilevel"/>
    <w:tmpl w:val="22905EA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23006C3"/>
    <w:multiLevelType w:val="multilevel"/>
    <w:tmpl w:val="37147FC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7D2360F"/>
    <w:multiLevelType w:val="multilevel"/>
    <w:tmpl w:val="23606D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2135"/>
    <w:multiLevelType w:val="multilevel"/>
    <w:tmpl w:val="364663FC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02420"/>
    <w:multiLevelType w:val="hybridMultilevel"/>
    <w:tmpl w:val="51B4F7E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45"/>
  </w:num>
  <w:num w:numId="5">
    <w:abstractNumId w:val="6"/>
  </w:num>
  <w:num w:numId="6">
    <w:abstractNumId w:val="10"/>
  </w:num>
  <w:num w:numId="7">
    <w:abstractNumId w:val="0"/>
  </w:num>
  <w:num w:numId="8">
    <w:abstractNumId w:val="38"/>
  </w:num>
  <w:num w:numId="9">
    <w:abstractNumId w:val="4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0"/>
  </w:num>
  <w:num w:numId="16">
    <w:abstractNumId w:val="5"/>
  </w:num>
  <w:num w:numId="17">
    <w:abstractNumId w:val="1"/>
  </w:num>
  <w:num w:numId="18">
    <w:abstractNumId w:val="33"/>
  </w:num>
  <w:num w:numId="19">
    <w:abstractNumId w:val="12"/>
  </w:num>
  <w:num w:numId="20">
    <w:abstractNumId w:val="19"/>
  </w:num>
  <w:num w:numId="21">
    <w:abstractNumId w:val="41"/>
  </w:num>
  <w:num w:numId="22">
    <w:abstractNumId w:val="41"/>
    <w:lvlOverride w:ilvl="0">
      <w:startOverride w:val="1"/>
    </w:lvlOverride>
  </w:num>
  <w:num w:numId="23">
    <w:abstractNumId w:val="8"/>
  </w:num>
  <w:num w:numId="24">
    <w:abstractNumId w:val="37"/>
  </w:num>
  <w:num w:numId="25">
    <w:abstractNumId w:val="31"/>
  </w:num>
  <w:num w:numId="26">
    <w:abstractNumId w:val="30"/>
  </w:num>
  <w:num w:numId="27">
    <w:abstractNumId w:val="46"/>
  </w:num>
  <w:num w:numId="28">
    <w:abstractNumId w:val="44"/>
  </w:num>
  <w:num w:numId="29">
    <w:abstractNumId w:val="32"/>
  </w:num>
  <w:num w:numId="30">
    <w:abstractNumId w:val="7"/>
  </w:num>
  <w:num w:numId="31">
    <w:abstractNumId w:val="27"/>
  </w:num>
  <w:num w:numId="32">
    <w:abstractNumId w:val="14"/>
  </w:num>
  <w:num w:numId="33">
    <w:abstractNumId w:val="21"/>
  </w:num>
  <w:num w:numId="34">
    <w:abstractNumId w:val="34"/>
  </w:num>
  <w:num w:numId="35">
    <w:abstractNumId w:val="13"/>
  </w:num>
  <w:num w:numId="36">
    <w:abstractNumId w:val="36"/>
  </w:num>
  <w:num w:numId="37">
    <w:abstractNumId w:val="11"/>
  </w:num>
  <w:num w:numId="38">
    <w:abstractNumId w:val="24"/>
  </w:num>
  <w:num w:numId="39">
    <w:abstractNumId w:val="25"/>
  </w:num>
  <w:num w:numId="40">
    <w:abstractNumId w:val="22"/>
  </w:num>
  <w:num w:numId="41">
    <w:abstractNumId w:val="35"/>
  </w:num>
  <w:num w:numId="42">
    <w:abstractNumId w:val="43"/>
  </w:num>
  <w:num w:numId="43">
    <w:abstractNumId w:val="29"/>
  </w:num>
  <w:num w:numId="44">
    <w:abstractNumId w:val="28"/>
  </w:num>
  <w:num w:numId="45">
    <w:abstractNumId w:val="9"/>
  </w:num>
  <w:num w:numId="46">
    <w:abstractNumId w:val="23"/>
  </w:num>
  <w:num w:numId="47">
    <w:abstractNumId w:val="39"/>
  </w:num>
  <w:num w:numId="48">
    <w:abstractNumId w:val="15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5073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866AE"/>
    <w:rsid w:val="00291645"/>
    <w:rsid w:val="00294B92"/>
    <w:rsid w:val="002A088D"/>
    <w:rsid w:val="002A3680"/>
    <w:rsid w:val="002A418B"/>
    <w:rsid w:val="002B73AF"/>
    <w:rsid w:val="002C52C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2E7D73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00F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D15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47CCA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93570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463F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C0E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E513B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355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51D6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Ustp">
    <w:name w:val="PodUstęp"/>
    <w:basedOn w:val="Normalny"/>
    <w:rsid w:val="004E3D15"/>
    <w:pPr>
      <w:widowControl w:val="0"/>
      <w:numPr>
        <w:numId w:val="3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2024-08-12T13:32:00Z</dcterms:created>
  <dcterms:modified xsi:type="dcterms:W3CDTF">2024-08-12T13:32:00Z</dcterms:modified>
</cp:coreProperties>
</file>