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56" w:rsidRDefault="00F04256" w:rsidP="00556AC9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</w:p>
    <w:p w:rsidR="00350CE5" w:rsidRPr="00350CE5" w:rsidRDefault="00350CE5" w:rsidP="00350CE5">
      <w:pPr>
        <w:shd w:val="clear" w:color="auto" w:fill="FFFFFF"/>
        <w:spacing w:before="120" w:after="120" w:line="276" w:lineRule="auto"/>
        <w:rPr>
          <w:color w:val="000000"/>
        </w:rPr>
      </w:pPr>
      <w:r w:rsidRPr="00350CE5">
        <w:t xml:space="preserve">Załącznik nr 9 </w:t>
      </w:r>
      <w:r w:rsidRPr="00350CE5">
        <w:rPr>
          <w:color w:val="000000"/>
        </w:rPr>
        <w:t>do Regulaminu przyznawania wsparcia finansowego w formie stawki jednostkowej oraz wsparcia pomostowego na utworzenie nowych miejsc pracy</w:t>
      </w:r>
    </w:p>
    <w:p w:rsidR="00350CE5" w:rsidRPr="00350CE5" w:rsidRDefault="00350CE5" w:rsidP="00350CE5">
      <w:pPr>
        <w:shd w:val="clear" w:color="auto" w:fill="FFFFFF"/>
        <w:spacing w:before="120" w:after="120" w:line="276" w:lineRule="auto"/>
        <w:rPr>
          <w:b/>
          <w:sz w:val="28"/>
          <w:szCs w:val="28"/>
        </w:rPr>
      </w:pPr>
    </w:p>
    <w:p w:rsidR="00350CE5" w:rsidRPr="00350CE5" w:rsidRDefault="00350CE5" w:rsidP="00350CE5">
      <w:pPr>
        <w:shd w:val="clear" w:color="auto" w:fill="FFFFFF"/>
        <w:jc w:val="center"/>
        <w:rPr>
          <w:b/>
          <w:sz w:val="28"/>
          <w:szCs w:val="28"/>
        </w:rPr>
      </w:pPr>
      <w:r w:rsidRPr="00350CE5">
        <w:rPr>
          <w:b/>
          <w:sz w:val="28"/>
          <w:szCs w:val="28"/>
        </w:rPr>
        <w:t>Oświadczenie</w:t>
      </w:r>
    </w:p>
    <w:p w:rsidR="00350CE5" w:rsidRPr="00350CE5" w:rsidRDefault="00350CE5" w:rsidP="00350CE5">
      <w:pPr>
        <w:shd w:val="clear" w:color="auto" w:fill="FFFFFF"/>
        <w:tabs>
          <w:tab w:val="left" w:pos="3101"/>
          <w:tab w:val="left" w:pos="8962"/>
        </w:tabs>
        <w:spacing w:before="734" w:line="274" w:lineRule="auto"/>
        <w:rPr>
          <w:b/>
        </w:rPr>
      </w:pPr>
      <w:r w:rsidRPr="00350CE5">
        <w:rPr>
          <w:b/>
        </w:rPr>
        <w:t>Ja niżej podpisany/a</w:t>
      </w:r>
      <w:r w:rsidRPr="00350CE5">
        <w:rPr>
          <w:b/>
        </w:rPr>
        <w:tab/>
      </w:r>
      <w:r w:rsidRPr="00350CE5">
        <w:rPr>
          <w:b/>
        </w:rPr>
        <w:tab/>
      </w:r>
    </w:p>
    <w:p w:rsidR="00350CE5" w:rsidRPr="00350CE5" w:rsidRDefault="00350CE5" w:rsidP="00350CE5">
      <w:pPr>
        <w:shd w:val="clear" w:color="auto" w:fill="FFFFFF"/>
        <w:spacing w:line="274" w:lineRule="auto"/>
        <w:ind w:left="4956"/>
        <w:rPr>
          <w:i/>
        </w:rPr>
      </w:pPr>
      <w:r w:rsidRPr="00350CE5">
        <w:rPr>
          <w:i/>
        </w:rPr>
        <w:t>(imię i nazwisko)</w:t>
      </w:r>
    </w:p>
    <w:p w:rsidR="00350CE5" w:rsidRPr="00350CE5" w:rsidRDefault="00350CE5" w:rsidP="00350CE5">
      <w:pPr>
        <w:shd w:val="clear" w:color="auto" w:fill="FFFFFF"/>
        <w:tabs>
          <w:tab w:val="left" w:pos="3101"/>
          <w:tab w:val="left" w:pos="8962"/>
        </w:tabs>
        <w:spacing w:line="274" w:lineRule="auto"/>
        <w:rPr>
          <w:b/>
        </w:rPr>
      </w:pPr>
      <w:r w:rsidRPr="00350CE5">
        <w:rPr>
          <w:b/>
        </w:rPr>
        <w:t>zamieszkały/a</w:t>
      </w:r>
      <w:r w:rsidRPr="00350CE5">
        <w:rPr>
          <w:b/>
        </w:rPr>
        <w:tab/>
      </w:r>
      <w:r w:rsidRPr="00350CE5">
        <w:rPr>
          <w:b/>
        </w:rPr>
        <w:tab/>
      </w:r>
    </w:p>
    <w:p w:rsidR="00350CE5" w:rsidRPr="00350CE5" w:rsidRDefault="00350CE5" w:rsidP="00350CE5">
      <w:pPr>
        <w:shd w:val="clear" w:color="auto" w:fill="FFFFFF"/>
        <w:tabs>
          <w:tab w:val="left" w:pos="3969"/>
          <w:tab w:val="left" w:pos="8931"/>
        </w:tabs>
        <w:spacing w:before="120" w:line="274" w:lineRule="auto"/>
        <w:ind w:firstLine="4984"/>
        <w:rPr>
          <w:b/>
        </w:rPr>
      </w:pPr>
      <w:r w:rsidRPr="00350CE5">
        <w:rPr>
          <w:i/>
        </w:rPr>
        <w:t>(adres zamieszkania)</w:t>
      </w:r>
      <w:r w:rsidRPr="00350CE5">
        <w:rPr>
          <w:b/>
        </w:rPr>
        <w:br/>
      </w:r>
    </w:p>
    <w:p w:rsidR="00350CE5" w:rsidRPr="00350CE5" w:rsidRDefault="00350CE5" w:rsidP="00350CE5">
      <w:pPr>
        <w:shd w:val="clear" w:color="auto" w:fill="FFFFFF"/>
        <w:tabs>
          <w:tab w:val="left" w:pos="3969"/>
          <w:tab w:val="left" w:pos="8931"/>
        </w:tabs>
        <w:spacing w:before="120" w:line="274" w:lineRule="auto"/>
      </w:pPr>
      <w:r w:rsidRPr="00350CE5">
        <w:t>legitymujący/a się dowodem osobistym………………………………………………….………</w:t>
      </w:r>
    </w:p>
    <w:p w:rsidR="00350CE5" w:rsidRPr="00350CE5" w:rsidRDefault="00350CE5" w:rsidP="00350CE5">
      <w:pPr>
        <w:shd w:val="clear" w:color="auto" w:fill="FFFFFF"/>
        <w:spacing w:before="240"/>
      </w:pPr>
      <w:r w:rsidRPr="00350CE5">
        <w:t>wydanym przez ………………………………………………………………………….……………………</w:t>
      </w:r>
    </w:p>
    <w:p w:rsidR="00350CE5" w:rsidRPr="00350CE5" w:rsidRDefault="00350CE5" w:rsidP="00350CE5">
      <w:pPr>
        <w:spacing w:before="240"/>
        <w:rPr>
          <w:rFonts w:ascii="Calibri" w:hAnsi="Calibri" w:cs="Calibri"/>
        </w:rPr>
      </w:pPr>
    </w:p>
    <w:p w:rsidR="00350CE5" w:rsidRPr="00350CE5" w:rsidRDefault="00350CE5" w:rsidP="00350CE5">
      <w:pPr>
        <w:spacing w:before="240"/>
        <w:rPr>
          <w:rFonts w:ascii="Calibri" w:hAnsi="Calibri" w:cs="Calibri"/>
        </w:rPr>
      </w:pPr>
      <w:r w:rsidRPr="00350CE5">
        <w:rPr>
          <w:rFonts w:ascii="Calibri" w:hAnsi="Calibri" w:cs="Calibri"/>
        </w:rPr>
        <w:t>Świadomy/a odpowiedzialności za składanie oświadczeń niezgodnych z prawdą lub zatajenie prawdy.</w:t>
      </w:r>
    </w:p>
    <w:p w:rsidR="00350CE5" w:rsidRPr="00350CE5" w:rsidRDefault="00350CE5" w:rsidP="00350CE5">
      <w:pPr>
        <w:shd w:val="clear" w:color="auto" w:fill="FFFFFF"/>
        <w:spacing w:before="590" w:line="480" w:lineRule="auto"/>
      </w:pPr>
      <w:r w:rsidRPr="00350CE5">
        <w:t xml:space="preserve">Oświadczam, że w ciągu danego roku podatkowego oraz dwóch poprzedzających lat podatkowych podmiot, który reprezentuję nie otrzymał pomocy </w:t>
      </w:r>
      <w:r w:rsidRPr="00350CE5">
        <w:rPr>
          <w:i/>
        </w:rPr>
        <w:t xml:space="preserve">de </w:t>
      </w:r>
      <w:proofErr w:type="spellStart"/>
      <w:r w:rsidRPr="00350CE5">
        <w:rPr>
          <w:i/>
        </w:rPr>
        <w:t>minimis</w:t>
      </w:r>
      <w:proofErr w:type="spellEnd"/>
      <w:r w:rsidRPr="00350CE5">
        <w:rPr>
          <w:i/>
        </w:rPr>
        <w:t xml:space="preserve"> / </w:t>
      </w:r>
      <w:r w:rsidRPr="00350CE5">
        <w:t xml:space="preserve">otrzymał pomoc </w:t>
      </w:r>
      <w:r w:rsidRPr="00350CE5">
        <w:rPr>
          <w:i/>
        </w:rPr>
        <w:t xml:space="preserve">de </w:t>
      </w:r>
      <w:proofErr w:type="spellStart"/>
      <w:r w:rsidRPr="00350CE5">
        <w:rPr>
          <w:i/>
        </w:rPr>
        <w:t>minimis</w:t>
      </w:r>
      <w:proofErr w:type="spellEnd"/>
      <w:r w:rsidRPr="00350CE5">
        <w:t>* w łącznej wysokości:………………………EUR, słownie:…………………………………………………………………………</w:t>
      </w:r>
    </w:p>
    <w:p w:rsidR="00350CE5" w:rsidRPr="00350CE5" w:rsidRDefault="00350CE5" w:rsidP="00350CE5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350CE5" w:rsidRPr="00350CE5" w:rsidRDefault="00350CE5" w:rsidP="00350CE5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350CE5" w:rsidRPr="00350CE5" w:rsidRDefault="00350CE5" w:rsidP="00350CE5">
      <w:pPr>
        <w:shd w:val="clear" w:color="auto" w:fill="FFFFFF"/>
        <w:tabs>
          <w:tab w:val="left" w:pos="2645"/>
          <w:tab w:val="left" w:pos="5923"/>
          <w:tab w:val="left" w:pos="8107"/>
        </w:tabs>
      </w:pPr>
    </w:p>
    <w:p w:rsidR="00350CE5" w:rsidRPr="00350CE5" w:rsidRDefault="00350CE5" w:rsidP="00350CE5">
      <w:pPr>
        <w:shd w:val="clear" w:color="auto" w:fill="FFFFFF"/>
        <w:tabs>
          <w:tab w:val="left" w:pos="2835"/>
          <w:tab w:val="left" w:pos="5529"/>
          <w:tab w:val="left" w:pos="8107"/>
        </w:tabs>
        <w:jc w:val="center"/>
      </w:pPr>
      <w:r w:rsidRPr="00350CE5">
        <w:t>……………………………………………………                                                …………………………………………………………….</w:t>
      </w:r>
    </w:p>
    <w:p w:rsidR="00350CE5" w:rsidRPr="00350CE5" w:rsidRDefault="00350CE5" w:rsidP="00350CE5">
      <w:pPr>
        <w:shd w:val="clear" w:color="auto" w:fill="FFFFFF"/>
        <w:tabs>
          <w:tab w:val="left" w:pos="5529"/>
        </w:tabs>
      </w:pPr>
      <w:r w:rsidRPr="00350CE5">
        <w:t xml:space="preserve">    Podpis Beneficjenta pomocy                                                                           Data i miejsce</w:t>
      </w:r>
    </w:p>
    <w:p w:rsidR="00350CE5" w:rsidRPr="00350CE5" w:rsidRDefault="00350CE5" w:rsidP="00350CE5"/>
    <w:p w:rsidR="00350CE5" w:rsidRPr="00350CE5" w:rsidRDefault="00350CE5" w:rsidP="00350CE5"/>
    <w:p w:rsidR="00350CE5" w:rsidRPr="00350CE5" w:rsidRDefault="00350CE5" w:rsidP="00350CE5"/>
    <w:p w:rsidR="00350CE5" w:rsidRPr="00350CE5" w:rsidRDefault="00350CE5" w:rsidP="00350CE5">
      <w:r w:rsidRPr="00350CE5">
        <w:t>*Niepotrzebne skreślić</w:t>
      </w:r>
    </w:p>
    <w:p w:rsidR="00350CE5" w:rsidRPr="00350CE5" w:rsidRDefault="00350CE5" w:rsidP="00350CE5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350CE5" w:rsidRPr="00350CE5" w:rsidRDefault="00350CE5" w:rsidP="00350CE5"/>
    <w:p w:rsidR="00556AC9" w:rsidRDefault="00556AC9" w:rsidP="009D1D7A">
      <w:pPr>
        <w:suppressAutoHyphens/>
        <w:jc w:val="right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sectPr w:rsidR="00556AC9" w:rsidSect="00FE7A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D2" w:rsidRDefault="00E17ED2" w:rsidP="003550AD">
      <w:r>
        <w:separator/>
      </w:r>
    </w:p>
  </w:endnote>
  <w:endnote w:type="continuationSeparator" w:id="0">
    <w:p w:rsidR="00E17ED2" w:rsidRDefault="00E17ED2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A7A" w:rsidRPr="00E35B6D" w:rsidRDefault="00E65F5E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noProof/>
        <w:sz w:val="18"/>
        <w:szCs w:val="18"/>
        <w:lang w:eastAsia="pl-PL"/>
      </w:rPr>
      <w:drawing>
        <wp:inline distT="0" distB="0" distL="0" distR="0">
          <wp:extent cx="5739614" cy="8382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D2" w:rsidRDefault="00E17ED2" w:rsidP="003550AD">
      <w:r>
        <w:separator/>
      </w:r>
    </w:p>
  </w:footnote>
  <w:footnote w:type="continuationSeparator" w:id="0">
    <w:p w:rsidR="00E17ED2" w:rsidRDefault="00E17ED2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C4" w:rsidRPr="009D1D7A" w:rsidRDefault="00187397" w:rsidP="00F04256">
    <w:pPr>
      <w:pStyle w:val="Nagwek"/>
      <w:rPr>
        <w:color w:val="808080"/>
        <w:spacing w:val="20"/>
        <w:sz w:val="18"/>
        <w:szCs w:val="18"/>
      </w:rPr>
    </w:pPr>
    <w:r>
      <w:rPr>
        <w:noProof/>
        <w:lang w:eastAsia="pl-PL"/>
      </w:rPr>
      <w:drawing>
        <wp:inline distT="0" distB="0" distL="0" distR="0" wp14:anchorId="7517E357" wp14:editId="26FBC8A7">
          <wp:extent cx="5760720" cy="905510"/>
          <wp:effectExtent l="0" t="0" r="0" b="0"/>
          <wp:docPr id="1253" name="Obraz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2B2F318-9DCB-420C-B9D6-421E39C53D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" name="Obraz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52B2F318-9DCB-420C-B9D6-421E39C53D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45657" w:rsidRPr="009D1D7A" w:rsidRDefault="00F04256" w:rsidP="00F04256">
    <w:pPr>
      <w:pStyle w:val="Nagwek"/>
      <w:rPr>
        <w:color w:val="808080"/>
        <w:spacing w:val="20"/>
        <w:sz w:val="18"/>
        <w:szCs w:val="18"/>
      </w:rPr>
    </w:pPr>
    <w:r>
      <w:rPr>
        <w:color w:val="808080"/>
        <w:spacing w:val="20"/>
        <w:sz w:val="18"/>
        <w:szCs w:val="18"/>
      </w:rPr>
      <w:t xml:space="preserve">                                                  Projekt OWES „Ja-Ty-My”</w:t>
    </w:r>
  </w:p>
  <w:p w:rsidR="00742A7A" w:rsidRPr="009D1D7A" w:rsidRDefault="00742A7A" w:rsidP="001174C4">
    <w:pPr>
      <w:pStyle w:val="Nagwek"/>
      <w:jc w:val="center"/>
      <w:rPr>
        <w:color w:val="8080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4D3E55"/>
    <w:multiLevelType w:val="hybridMultilevel"/>
    <w:tmpl w:val="E9CCCBA0"/>
    <w:lvl w:ilvl="0" w:tplc="B02C32D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63348"/>
    <w:multiLevelType w:val="hybridMultilevel"/>
    <w:tmpl w:val="E41EF4EE"/>
    <w:lvl w:ilvl="0" w:tplc="F33837A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A7EFD"/>
    <w:multiLevelType w:val="hybridMultilevel"/>
    <w:tmpl w:val="EC983A46"/>
    <w:lvl w:ilvl="0" w:tplc="87AEB7DC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5337"/>
    <w:multiLevelType w:val="hybridMultilevel"/>
    <w:tmpl w:val="36081DB6"/>
    <w:lvl w:ilvl="0" w:tplc="4002ECD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6E36A7"/>
    <w:multiLevelType w:val="hybridMultilevel"/>
    <w:tmpl w:val="4932728E"/>
    <w:lvl w:ilvl="0" w:tplc="B30EAA0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94139"/>
    <w:multiLevelType w:val="hybridMultilevel"/>
    <w:tmpl w:val="E89C51C4"/>
    <w:lvl w:ilvl="0" w:tplc="46626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07FCF"/>
    <w:multiLevelType w:val="hybridMultilevel"/>
    <w:tmpl w:val="8A9267B8"/>
    <w:lvl w:ilvl="0" w:tplc="D9A66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50E7E"/>
    <w:multiLevelType w:val="hybridMultilevel"/>
    <w:tmpl w:val="4E081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38D7D32"/>
    <w:multiLevelType w:val="hybridMultilevel"/>
    <w:tmpl w:val="51AC936A"/>
    <w:lvl w:ilvl="0" w:tplc="F43EB6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4086BF1"/>
    <w:multiLevelType w:val="hybridMultilevel"/>
    <w:tmpl w:val="886C13C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6E24"/>
    <w:multiLevelType w:val="hybridMultilevel"/>
    <w:tmpl w:val="AD2E72C6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A5C80"/>
    <w:multiLevelType w:val="hybridMultilevel"/>
    <w:tmpl w:val="C47E9F1A"/>
    <w:lvl w:ilvl="0" w:tplc="644ADC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232332"/>
    <w:multiLevelType w:val="hybridMultilevel"/>
    <w:tmpl w:val="AF4C6822"/>
    <w:lvl w:ilvl="0" w:tplc="46626F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E3446"/>
    <w:multiLevelType w:val="hybridMultilevel"/>
    <w:tmpl w:val="206C391E"/>
    <w:lvl w:ilvl="0" w:tplc="95B4B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716D2A64"/>
    <w:multiLevelType w:val="hybridMultilevel"/>
    <w:tmpl w:val="F45AB3CE"/>
    <w:lvl w:ilvl="0" w:tplc="67B2B2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A1131"/>
    <w:multiLevelType w:val="hybridMultilevel"/>
    <w:tmpl w:val="6A38473C"/>
    <w:lvl w:ilvl="0" w:tplc="D9A66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566F4"/>
    <w:multiLevelType w:val="hybridMultilevel"/>
    <w:tmpl w:val="F7F03F3E"/>
    <w:lvl w:ilvl="0" w:tplc="7F2057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108E3"/>
    <w:multiLevelType w:val="hybridMultilevel"/>
    <w:tmpl w:val="17929EC6"/>
    <w:lvl w:ilvl="0" w:tplc="0415000F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75977"/>
    <w:multiLevelType w:val="hybridMultilevel"/>
    <w:tmpl w:val="7D3E4888"/>
    <w:lvl w:ilvl="0" w:tplc="DF66E6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32"/>
  </w:num>
  <w:num w:numId="5">
    <w:abstractNumId w:val="7"/>
  </w:num>
  <w:num w:numId="6">
    <w:abstractNumId w:val="8"/>
  </w:num>
  <w:num w:numId="7">
    <w:abstractNumId w:val="0"/>
  </w:num>
  <w:num w:numId="8">
    <w:abstractNumId w:val="27"/>
  </w:num>
  <w:num w:numId="9">
    <w:abstractNumId w:val="3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8"/>
  </w:num>
  <w:num w:numId="16">
    <w:abstractNumId w:val="5"/>
  </w:num>
  <w:num w:numId="17">
    <w:abstractNumId w:val="1"/>
  </w:num>
  <w:num w:numId="18">
    <w:abstractNumId w:val="24"/>
  </w:num>
  <w:num w:numId="19">
    <w:abstractNumId w:val="9"/>
  </w:num>
  <w:num w:numId="20">
    <w:abstractNumId w:val="25"/>
  </w:num>
  <w:num w:numId="21">
    <w:abstractNumId w:val="33"/>
  </w:num>
  <w:num w:numId="22">
    <w:abstractNumId w:val="6"/>
  </w:num>
  <w:num w:numId="23">
    <w:abstractNumId w:val="15"/>
  </w:num>
  <w:num w:numId="24">
    <w:abstractNumId w:val="23"/>
  </w:num>
  <w:num w:numId="25">
    <w:abstractNumId w:val="34"/>
  </w:num>
  <w:num w:numId="26">
    <w:abstractNumId w:val="13"/>
  </w:num>
  <w:num w:numId="27">
    <w:abstractNumId w:val="22"/>
  </w:num>
  <w:num w:numId="28">
    <w:abstractNumId w:val="17"/>
  </w:num>
  <w:num w:numId="29">
    <w:abstractNumId w:val="30"/>
  </w:num>
  <w:num w:numId="30">
    <w:abstractNumId w:val="35"/>
  </w:num>
  <w:num w:numId="31">
    <w:abstractNumId w:val="11"/>
  </w:num>
  <w:num w:numId="32">
    <w:abstractNumId w:val="20"/>
  </w:num>
  <w:num w:numId="33">
    <w:abstractNumId w:val="12"/>
  </w:num>
  <w:num w:numId="34">
    <w:abstractNumId w:val="21"/>
  </w:num>
  <w:num w:numId="35">
    <w:abstractNumId w:val="26"/>
  </w:num>
  <w:num w:numId="36">
    <w:abstractNumId w:val="10"/>
  </w:num>
  <w:num w:numId="37">
    <w:abstractNumId w:val="2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3"/>
    <w:rsid w:val="00000C6F"/>
    <w:rsid w:val="0000297A"/>
    <w:rsid w:val="000045F2"/>
    <w:rsid w:val="00005F1F"/>
    <w:rsid w:val="0000758B"/>
    <w:rsid w:val="000171B8"/>
    <w:rsid w:val="0002762C"/>
    <w:rsid w:val="000341F0"/>
    <w:rsid w:val="00034BD9"/>
    <w:rsid w:val="00036F30"/>
    <w:rsid w:val="00040EBA"/>
    <w:rsid w:val="00044B00"/>
    <w:rsid w:val="00045B6A"/>
    <w:rsid w:val="000525DE"/>
    <w:rsid w:val="00053459"/>
    <w:rsid w:val="000669D9"/>
    <w:rsid w:val="000671B8"/>
    <w:rsid w:val="00070818"/>
    <w:rsid w:val="000730E8"/>
    <w:rsid w:val="00081D9E"/>
    <w:rsid w:val="000867D1"/>
    <w:rsid w:val="0008709C"/>
    <w:rsid w:val="00087429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D4395"/>
    <w:rsid w:val="000E5306"/>
    <w:rsid w:val="000E7FF6"/>
    <w:rsid w:val="000F255A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6A42"/>
    <w:rsid w:val="001333AD"/>
    <w:rsid w:val="00133C88"/>
    <w:rsid w:val="001354E5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3583"/>
    <w:rsid w:val="00187225"/>
    <w:rsid w:val="00187397"/>
    <w:rsid w:val="001908FC"/>
    <w:rsid w:val="001974BB"/>
    <w:rsid w:val="00197C51"/>
    <w:rsid w:val="001A022A"/>
    <w:rsid w:val="001A037E"/>
    <w:rsid w:val="001A1EB7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569B"/>
    <w:rsid w:val="001F5D10"/>
    <w:rsid w:val="00200249"/>
    <w:rsid w:val="002039EA"/>
    <w:rsid w:val="00205B81"/>
    <w:rsid w:val="00206410"/>
    <w:rsid w:val="0021241E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9789F"/>
    <w:rsid w:val="002A088D"/>
    <w:rsid w:val="002A3680"/>
    <w:rsid w:val="002A418B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23340"/>
    <w:rsid w:val="00334A02"/>
    <w:rsid w:val="00340471"/>
    <w:rsid w:val="00340BE2"/>
    <w:rsid w:val="00345AE1"/>
    <w:rsid w:val="00345FC6"/>
    <w:rsid w:val="003479FD"/>
    <w:rsid w:val="00350CE5"/>
    <w:rsid w:val="003550AD"/>
    <w:rsid w:val="00355FF8"/>
    <w:rsid w:val="0035670B"/>
    <w:rsid w:val="003602A6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E4A4E"/>
    <w:rsid w:val="003F4E77"/>
    <w:rsid w:val="00401C9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4A4F"/>
    <w:rsid w:val="004D55E0"/>
    <w:rsid w:val="004E0399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545F9"/>
    <w:rsid w:val="00556AC9"/>
    <w:rsid w:val="00556E78"/>
    <w:rsid w:val="005630C8"/>
    <w:rsid w:val="005637F5"/>
    <w:rsid w:val="00584446"/>
    <w:rsid w:val="005912AD"/>
    <w:rsid w:val="00596A06"/>
    <w:rsid w:val="00596E67"/>
    <w:rsid w:val="005C0A38"/>
    <w:rsid w:val="005D0800"/>
    <w:rsid w:val="005E3BBD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3032F"/>
    <w:rsid w:val="00633567"/>
    <w:rsid w:val="006335D2"/>
    <w:rsid w:val="0063386D"/>
    <w:rsid w:val="00636F3E"/>
    <w:rsid w:val="00636FD2"/>
    <w:rsid w:val="00647FC8"/>
    <w:rsid w:val="006715A6"/>
    <w:rsid w:val="00673F5F"/>
    <w:rsid w:val="00676BDA"/>
    <w:rsid w:val="00681F74"/>
    <w:rsid w:val="00694759"/>
    <w:rsid w:val="0069487F"/>
    <w:rsid w:val="006A1356"/>
    <w:rsid w:val="006A43F9"/>
    <w:rsid w:val="006A739D"/>
    <w:rsid w:val="006C035B"/>
    <w:rsid w:val="006C4799"/>
    <w:rsid w:val="006E51CB"/>
    <w:rsid w:val="006E6432"/>
    <w:rsid w:val="006E7D63"/>
    <w:rsid w:val="006F413C"/>
    <w:rsid w:val="00701173"/>
    <w:rsid w:val="0070143C"/>
    <w:rsid w:val="0070163A"/>
    <w:rsid w:val="00702ADE"/>
    <w:rsid w:val="00704EBD"/>
    <w:rsid w:val="00705E17"/>
    <w:rsid w:val="007116F6"/>
    <w:rsid w:val="007133CA"/>
    <w:rsid w:val="0071451E"/>
    <w:rsid w:val="00716E81"/>
    <w:rsid w:val="00721AE8"/>
    <w:rsid w:val="0072251A"/>
    <w:rsid w:val="00734D4A"/>
    <w:rsid w:val="0073686E"/>
    <w:rsid w:val="0074100D"/>
    <w:rsid w:val="00741958"/>
    <w:rsid w:val="007425D2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D0B1D"/>
    <w:rsid w:val="007D0F12"/>
    <w:rsid w:val="007E07D8"/>
    <w:rsid w:val="007E5F29"/>
    <w:rsid w:val="007F1F84"/>
    <w:rsid w:val="00801396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0173"/>
    <w:rsid w:val="00861117"/>
    <w:rsid w:val="008616E8"/>
    <w:rsid w:val="0086386C"/>
    <w:rsid w:val="00866042"/>
    <w:rsid w:val="00867F05"/>
    <w:rsid w:val="008710D0"/>
    <w:rsid w:val="00884621"/>
    <w:rsid w:val="008857A5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1782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C3CBA"/>
    <w:rsid w:val="009D1D7A"/>
    <w:rsid w:val="009D784A"/>
    <w:rsid w:val="009E1E35"/>
    <w:rsid w:val="009E2927"/>
    <w:rsid w:val="00A00ABF"/>
    <w:rsid w:val="00A12457"/>
    <w:rsid w:val="00A15014"/>
    <w:rsid w:val="00A2372B"/>
    <w:rsid w:val="00A23C50"/>
    <w:rsid w:val="00A24DC9"/>
    <w:rsid w:val="00A253A1"/>
    <w:rsid w:val="00A3569D"/>
    <w:rsid w:val="00A44013"/>
    <w:rsid w:val="00A4774F"/>
    <w:rsid w:val="00A54365"/>
    <w:rsid w:val="00A5476E"/>
    <w:rsid w:val="00A56C25"/>
    <w:rsid w:val="00A6391C"/>
    <w:rsid w:val="00A64104"/>
    <w:rsid w:val="00A652A0"/>
    <w:rsid w:val="00A8131B"/>
    <w:rsid w:val="00A874B4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D6C0C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22B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6505"/>
    <w:rsid w:val="00B66685"/>
    <w:rsid w:val="00B72124"/>
    <w:rsid w:val="00B75591"/>
    <w:rsid w:val="00B81568"/>
    <w:rsid w:val="00B84FFF"/>
    <w:rsid w:val="00BA0877"/>
    <w:rsid w:val="00BA1741"/>
    <w:rsid w:val="00BB211E"/>
    <w:rsid w:val="00BC1C96"/>
    <w:rsid w:val="00BC52AD"/>
    <w:rsid w:val="00BC52FE"/>
    <w:rsid w:val="00BC5660"/>
    <w:rsid w:val="00BC5BBE"/>
    <w:rsid w:val="00BD056C"/>
    <w:rsid w:val="00BD2755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5099"/>
    <w:rsid w:val="00CA64CE"/>
    <w:rsid w:val="00CA787C"/>
    <w:rsid w:val="00CB4D79"/>
    <w:rsid w:val="00CB4E3A"/>
    <w:rsid w:val="00CB7032"/>
    <w:rsid w:val="00CB7275"/>
    <w:rsid w:val="00CD015B"/>
    <w:rsid w:val="00CD19A7"/>
    <w:rsid w:val="00CD224B"/>
    <w:rsid w:val="00CD43AB"/>
    <w:rsid w:val="00CD5049"/>
    <w:rsid w:val="00CD5616"/>
    <w:rsid w:val="00CE01B0"/>
    <w:rsid w:val="00CE75DF"/>
    <w:rsid w:val="00CF3966"/>
    <w:rsid w:val="00D107C7"/>
    <w:rsid w:val="00D13E3F"/>
    <w:rsid w:val="00D16FF0"/>
    <w:rsid w:val="00D21738"/>
    <w:rsid w:val="00D25CB9"/>
    <w:rsid w:val="00D37E85"/>
    <w:rsid w:val="00D40886"/>
    <w:rsid w:val="00D41D4D"/>
    <w:rsid w:val="00D47888"/>
    <w:rsid w:val="00D61FD3"/>
    <w:rsid w:val="00D63911"/>
    <w:rsid w:val="00D73577"/>
    <w:rsid w:val="00D75D55"/>
    <w:rsid w:val="00D77777"/>
    <w:rsid w:val="00D87E6F"/>
    <w:rsid w:val="00D91B8D"/>
    <w:rsid w:val="00D96877"/>
    <w:rsid w:val="00D96F69"/>
    <w:rsid w:val="00DB367C"/>
    <w:rsid w:val="00DB4387"/>
    <w:rsid w:val="00DC6728"/>
    <w:rsid w:val="00DD25A3"/>
    <w:rsid w:val="00DD2E0A"/>
    <w:rsid w:val="00DD6062"/>
    <w:rsid w:val="00DE002C"/>
    <w:rsid w:val="00DE1798"/>
    <w:rsid w:val="00DF31D1"/>
    <w:rsid w:val="00DF3BCC"/>
    <w:rsid w:val="00E04768"/>
    <w:rsid w:val="00E07750"/>
    <w:rsid w:val="00E1407E"/>
    <w:rsid w:val="00E172CE"/>
    <w:rsid w:val="00E17ED2"/>
    <w:rsid w:val="00E20477"/>
    <w:rsid w:val="00E2338F"/>
    <w:rsid w:val="00E31A2F"/>
    <w:rsid w:val="00E35B6D"/>
    <w:rsid w:val="00E3693F"/>
    <w:rsid w:val="00E37B4A"/>
    <w:rsid w:val="00E405F6"/>
    <w:rsid w:val="00E43221"/>
    <w:rsid w:val="00E44CB4"/>
    <w:rsid w:val="00E47D15"/>
    <w:rsid w:val="00E506C0"/>
    <w:rsid w:val="00E5244D"/>
    <w:rsid w:val="00E65F5E"/>
    <w:rsid w:val="00E83B98"/>
    <w:rsid w:val="00E86C2E"/>
    <w:rsid w:val="00E870B3"/>
    <w:rsid w:val="00E90628"/>
    <w:rsid w:val="00E93A4D"/>
    <w:rsid w:val="00EA38A9"/>
    <w:rsid w:val="00EA3F51"/>
    <w:rsid w:val="00EA4634"/>
    <w:rsid w:val="00EA76CB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4256"/>
    <w:rsid w:val="00F07D0F"/>
    <w:rsid w:val="00F1201E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775D"/>
    <w:rsid w:val="00FA461F"/>
    <w:rsid w:val="00FA5A4C"/>
    <w:rsid w:val="00FA5F09"/>
    <w:rsid w:val="00FB4C2E"/>
    <w:rsid w:val="00FC0BB6"/>
    <w:rsid w:val="00FC1FF4"/>
    <w:rsid w:val="00FD0F82"/>
    <w:rsid w:val="00FD108F"/>
    <w:rsid w:val="00FD4FE6"/>
    <w:rsid w:val="00FE2A6E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931419-978A-47BC-B039-5220DA0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88C7-AE42-4FCC-98C8-1DBEA7D1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SENIOR</cp:lastModifiedBy>
  <cp:revision>2</cp:revision>
  <cp:lastPrinted>2021-11-12T08:43:00Z</cp:lastPrinted>
  <dcterms:created xsi:type="dcterms:W3CDTF">2021-11-26T09:54:00Z</dcterms:created>
  <dcterms:modified xsi:type="dcterms:W3CDTF">2021-11-26T09:54:00Z</dcterms:modified>
</cp:coreProperties>
</file>