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B8B0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color w:val="000000"/>
        </w:rPr>
        <w:t xml:space="preserve">Załącznik nr 5 do </w:t>
      </w:r>
      <w:r>
        <w:t>Regulaminu przyznawania wsparcia finansowego w formie stawki jednostkowej na utworzenie i utrzymanie nowych miejsc pracy oraz wsparcia reintegracyjnego w nowo tworzonych lub istniejących przedsiębiorstwach społecznych</w:t>
      </w:r>
    </w:p>
    <w:p w14:paraId="2F190A49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i/>
          <w:color w:val="000000"/>
        </w:rPr>
        <w:t>__________________________</w:t>
      </w:r>
    </w:p>
    <w:p w14:paraId="6EAC5DE5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i/>
          <w:color w:val="000000"/>
        </w:rPr>
        <w:t>miejscowość, data</w:t>
      </w:r>
    </w:p>
    <w:p w14:paraId="659B100D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</w:p>
    <w:p w14:paraId="08C3B84A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OSOBY, KTÓRA ZOSTANIE ZATRUDNIONA NA NOWOUTWORZONYM STANOWISKU PRACY W PRZEDSIĘBIORSTWIE SPOŁECZNYM</w:t>
      </w:r>
    </w:p>
    <w:p w14:paraId="5781A222" w14:textId="2FCCC4A6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</w:p>
    <w:p w14:paraId="02B4696B" w14:textId="77777777" w:rsidR="00941725" w:rsidRPr="00793570" w:rsidRDefault="00941725" w:rsidP="0094172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bCs/>
          <w:color w:val="000000"/>
        </w:rPr>
      </w:pPr>
      <w:r w:rsidRPr="00793570">
        <w:rPr>
          <w:b/>
          <w:bCs/>
          <w:color w:val="000000"/>
        </w:rPr>
        <w:t>w</w:t>
      </w:r>
    </w:p>
    <w:p w14:paraId="5E3CDEB9" w14:textId="77777777" w:rsidR="00941725" w:rsidRDefault="00941725" w:rsidP="00941725">
      <w:pPr>
        <w:spacing w:line="276" w:lineRule="auto"/>
        <w:ind w:left="238" w:right="396" w:firstLine="165"/>
        <w:jc w:val="center"/>
        <w:rPr>
          <w:b/>
        </w:rPr>
      </w:pPr>
      <w:r>
        <w:rPr>
          <w:b/>
        </w:rPr>
        <w:t>Projekcie OWES ”Ja-Ty-My”</w:t>
      </w:r>
    </w:p>
    <w:p w14:paraId="60394988" w14:textId="77777777" w:rsidR="00941725" w:rsidRPr="00BC6219" w:rsidRDefault="00941725" w:rsidP="00941725">
      <w:pPr>
        <w:spacing w:line="276" w:lineRule="auto"/>
        <w:ind w:left="238" w:right="396" w:firstLine="165"/>
        <w:jc w:val="center"/>
        <w:rPr>
          <w:b/>
        </w:rPr>
      </w:pPr>
      <w:r>
        <w:rPr>
          <w:b/>
        </w:rPr>
        <w:t>realizowanym przez Stowarzyszenie Wsparcie Społeczne „Ja-Ty-My”,</w:t>
      </w:r>
    </w:p>
    <w:p w14:paraId="10C6CD96" w14:textId="77777777" w:rsidR="00941725" w:rsidRPr="00BC6219" w:rsidRDefault="00941725" w:rsidP="00941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bCs/>
        </w:rPr>
      </w:pPr>
      <w:r w:rsidRPr="00BC6219">
        <w:rPr>
          <w:b/>
          <w:bCs/>
        </w:rPr>
        <w:t>współfinansowanym 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środków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Europejskiego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Funduszu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Społecznego+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ramach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Programu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Regionalnego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Fundusze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 dla Łódzkiego 2021-2027, realizowany w ramach Priorytetu FELD.07 „Fundusze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dla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zatrudnienia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i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integracji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Łódzkiem",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Działania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FELD.07.06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„Ekonomia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społeczna";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nr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umowy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Wojewódzkim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Urzędem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Pracy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FELD.07.06-IP-0004/23-00</w:t>
      </w:r>
      <w:r>
        <w:rPr>
          <w:b/>
          <w:bCs/>
        </w:rPr>
        <w:t xml:space="preserve">                      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15.02.2024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r.</w:t>
      </w:r>
    </w:p>
    <w:p w14:paraId="5DA0F3C3" w14:textId="77777777" w:rsidR="00941725" w:rsidRDefault="00941725" w:rsidP="00E6560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</w:p>
    <w:p w14:paraId="6A7C56C9" w14:textId="77777777" w:rsidR="00E6560F" w:rsidRDefault="00E6560F" w:rsidP="00941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F1A59B3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b/>
          <w:color w:val="000000"/>
        </w:rPr>
        <w:t xml:space="preserve">W związku z planowanym zatrudnieniem mnie na nowoutworzonym stanowisku pracy u Beneficjenta pomocy ………………………………………………………….…………………………………………………………… </w:t>
      </w:r>
      <w:r>
        <w:rPr>
          <w:color w:val="000000"/>
        </w:rPr>
        <w:t>[nazwa Beneficjenta pomocy]</w:t>
      </w:r>
      <w:r>
        <w:rPr>
          <w:b/>
          <w:color w:val="000000"/>
        </w:rPr>
        <w:t xml:space="preserve"> w ramach realizacji Projektu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 xml:space="preserve"> oraz moją zgodą na powyższe, ja, niżej podpisany/a</w:t>
      </w:r>
      <w:r>
        <w:rPr>
          <w:color w:val="000000"/>
        </w:rPr>
        <w:t xml:space="preserve"> (imię i nazwisko) </w:t>
      </w:r>
      <w:r>
        <w:rPr>
          <w:b/>
          <w:color w:val="000000"/>
        </w:rPr>
        <w:t>…………………………………………………………………………………………….</w:t>
      </w:r>
    </w:p>
    <w:p w14:paraId="70F00B74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b/>
          <w:color w:val="000000"/>
        </w:rPr>
        <w:t>oświadczam, że spełniam minimum jedną z przesłanek, o których mowa poniżej, tj. zaliczam się do minimum jednej z grup osób (</w:t>
      </w:r>
      <w:r>
        <w:rPr>
          <w:b/>
        </w:rPr>
        <w:t>należy wybrać odpowiednią kategorię</w:t>
      </w:r>
      <w:r>
        <w:rPr>
          <w:b/>
          <w:color w:val="000000"/>
        </w:rPr>
        <w:t>):</w:t>
      </w:r>
    </w:p>
    <w:p w14:paraId="43F462C4" w14:textId="05038332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bezrobotny, o którym mowa w art. 2 ust. 1 pkt 2 ustawy z dnia 20 kwietnia 2004 r. o promocji zatrudnienia i instytucjach rynku pracy (Dz. U. 2024 r. poz. 475), </w:t>
      </w:r>
    </w:p>
    <w:p w14:paraId="117DDC56" w14:textId="4A1BB56A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bezrobotny długotrwale, o którym mowa w art. 2 ust. 1 pkt 5 ustawy z dnia 20 kwietnia 2004 r. o promocji zatrudnienia i instytucjach rynku pracy, </w:t>
      </w:r>
    </w:p>
    <w:p w14:paraId="247A8EA2" w14:textId="6255397F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poszukujący pracy, o którym mowa w art. 2 ust. 1 pkt 22 ustawy z dnia 20 kwietnia 2004 r. o promocji zatrudnienia i instytucjach rynku pracy, bez zatrudnienia: </w:t>
      </w:r>
    </w:p>
    <w:p w14:paraId="0CBEA9F5" w14:textId="77777777" w:rsidR="00E6560F" w:rsidRDefault="00E6560F" w:rsidP="00804345">
      <w:pPr>
        <w:pStyle w:val="Akapitzlist"/>
        <w:ind w:left="426"/>
      </w:pPr>
      <w:r>
        <w:t xml:space="preserve">– w wieku do 30. roku życia oraz po ukończeniu 50. roku życia lub </w:t>
      </w:r>
    </w:p>
    <w:p w14:paraId="098ACBF6" w14:textId="77777777" w:rsidR="00E6560F" w:rsidRDefault="00E6560F" w:rsidP="00804345">
      <w:pPr>
        <w:pStyle w:val="Akapitzlist"/>
        <w:ind w:left="426"/>
      </w:pPr>
      <w:r>
        <w:t xml:space="preserve">– niewykonującego innej pracy zarobkowej, o której mowa w art. 2 ust. 1 pkt 11 ustawy z dnia 20 kwietnia 2004 r. o promocji zatrudnienia i instytucjach rynku pracy, </w:t>
      </w:r>
    </w:p>
    <w:p w14:paraId="2CBF596F" w14:textId="4BD0BBF0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>osoba niepełnosprawna w rozumieniu art. 1 ustawy z dnia 27 sierpnia 1997 r. o rehabilitacji zawodowej i społecznej oraz zatrudnianiu osób niepełnosprawnych (Dz. U. 2024 poz. 44),</w:t>
      </w:r>
    </w:p>
    <w:p w14:paraId="43D6D296" w14:textId="2864AD1A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absolwent centrum integracji społecznej oraz absolwent klubu integracji społecznej, o których mowa w art. 2 pkt 1a i 1b ustawy z dnia 13 czerwca 2003 r. o zatrudnieniu socjalnym (Dz. U. 2022 poz. 2241), </w:t>
      </w:r>
    </w:p>
    <w:p w14:paraId="2359A779" w14:textId="37959CD0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osoba spełniającą kryteria, o których mowa w art. 8 ust. 1 pkt 1 i 2 ustawy z dnia 12 marca 2004 r. o pomocy społecznej (Dz. U. 2023 poz. 901), </w:t>
      </w:r>
    </w:p>
    <w:p w14:paraId="417AA4C6" w14:textId="78EFDADA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lastRenderedPageBreak/>
        <w:t>osoba uprawniona do specjalnego zasiłku opiekuńczego, o której mowa w art. 16a ust. 1 ustawy z dnia 28 listopada 2003 r. o świadczeniach rodzinnych (Dz. U. z 2024 r. poz. 323),</w:t>
      </w:r>
    </w:p>
    <w:p w14:paraId="19101547" w14:textId="5224F8B7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osoba usamodzielniana, o której mowa w art. 140 ust. 1 i 2 ustawy z dnia 9 czerwca 2011 r. o wspieraniu rodziny i systemie pieczy zastępczej (Dz. U. z 2024 r. poz. 177) oraz art. 88 ust. 1 ustawy z dnia 12 marca 2004 r. o pomocy społecznej, </w:t>
      </w:r>
    </w:p>
    <w:p w14:paraId="190CF400" w14:textId="4F5A61F2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osoba z zaburzeniami psychicznymi, o której mowa w art. 3 pkt 1 ustawy z dnia 19 sierpnia 1994 r. o ochronie zdrowia psychicznego (Dz. U. z 2022 r. poz. 2123), </w:t>
      </w:r>
    </w:p>
    <w:p w14:paraId="20F9681D" w14:textId="5614883C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osoba pozbawiona wolności (odbywającą karę w systemie dozoru elektronicznego), osoba opuszczająca zakład karny oraz pełnoletnia osoba opuszczająca zakład poprawczy, </w:t>
      </w:r>
    </w:p>
    <w:p w14:paraId="16452165" w14:textId="5959AC92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osoba starsza, o której mowa w art. 4 pkt 1 ustawy z dnia 11 września 2015 r. o osobach starszych (Dz. U. 2015 poz. 1705), </w:t>
      </w:r>
    </w:p>
    <w:p w14:paraId="39D19338" w14:textId="01328CD4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>osoba, która uzyskała w Rzeczypospolitej Polskiej status uchodźcy lub ochronę uzupełniającą.</w:t>
      </w:r>
    </w:p>
    <w:p w14:paraId="51F3B78F" w14:textId="77777777" w:rsidR="00804345" w:rsidRDefault="00804345" w:rsidP="00E6560F">
      <w:pPr>
        <w:ind w:hanging="2"/>
      </w:pPr>
    </w:p>
    <w:p w14:paraId="38098E41" w14:textId="603E529A" w:rsidR="00E6560F" w:rsidRDefault="00E6560F" w:rsidP="00E6560F">
      <w:pPr>
        <w:ind w:hanging="2"/>
      </w:pPr>
      <w:r>
        <w:t xml:space="preserve">UWAGA: w związku z uchyleniem art. 16a o świadczeniach rodzinnych osoby wskazywane w pkt. g  nie stanowią odrębnej kategorii osób zagrożonych wykluczeniem społecznym. </w:t>
      </w:r>
    </w:p>
    <w:p w14:paraId="61A33551" w14:textId="77777777" w:rsidR="00E6560F" w:rsidRDefault="00E6560F" w:rsidP="00E6560F">
      <w:pPr>
        <w:ind w:hanging="2"/>
      </w:pPr>
    </w:p>
    <w:p w14:paraId="4D415F3C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t>W załączeniu przedkładam dokumenty potwierdzające kwalifikowanie się do wskazanej grupy/ wskazanych grup:</w:t>
      </w:r>
    </w:p>
    <w:p w14:paraId="5FEF4F78" w14:textId="77777777" w:rsidR="00E6560F" w:rsidRDefault="00E6560F" w:rsidP="0080434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…………………………………………………………………………. [należy wskazać nazwę dokumentu] </w:t>
      </w:r>
    </w:p>
    <w:p w14:paraId="7AC8A427" w14:textId="77777777" w:rsidR="00E6560F" w:rsidRDefault="00E6560F" w:rsidP="00804345">
      <w:pPr>
        <w:numPr>
          <w:ilvl w:val="0"/>
          <w:numId w:val="36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…………………………………………………………………………. [należy wskazać nazwę dokumentu] </w:t>
      </w:r>
    </w:p>
    <w:p w14:paraId="14BD9C36" w14:textId="77777777" w:rsidR="00941725" w:rsidRDefault="00941725" w:rsidP="0094172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b/>
        </w:rPr>
      </w:pPr>
    </w:p>
    <w:p w14:paraId="527788DE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2"/>
        <w:rPr>
          <w:b/>
        </w:rPr>
      </w:pPr>
      <w:r>
        <w:rPr>
          <w:b/>
        </w:rPr>
        <w:t>Oświadczam, że nie byłam zatrudniona/ nie byłem zatrudniony u Beneficjenta pomocy ………………………………………………………….…………………………………………………………… [nazwa Beneficjenta pomocy] na podstawie umów o pracę lub umów cywilnoprawnych  w ciągu 12 m-</w:t>
      </w:r>
      <w:proofErr w:type="spellStart"/>
      <w:r>
        <w:rPr>
          <w:b/>
        </w:rPr>
        <w:t>cy</w:t>
      </w:r>
      <w:proofErr w:type="spellEnd"/>
      <w:r>
        <w:rPr>
          <w:b/>
        </w:rPr>
        <w:t xml:space="preserve"> poprzedzających złożenie wniosku o udzielenie wsparcia finansowego przez Beneficjenta pomocy</w:t>
      </w:r>
      <w:r>
        <w:rPr>
          <w:b/>
          <w:vertAlign w:val="superscript"/>
        </w:rPr>
        <w:footnoteReference w:id="1"/>
      </w:r>
      <w:r>
        <w:rPr>
          <w:b/>
        </w:rPr>
        <w:t xml:space="preserve">. </w:t>
      </w:r>
    </w:p>
    <w:p w14:paraId="49B8E50A" w14:textId="77777777" w:rsidR="00E6560F" w:rsidRDefault="00E6560F" w:rsidP="00E6560F">
      <w:pPr>
        <w:ind w:hanging="2"/>
      </w:pPr>
      <w:r>
        <w:t>W załączeniu przedkładam dokumenty potwierdzające powyższe:</w:t>
      </w:r>
    </w:p>
    <w:p w14:paraId="55379470" w14:textId="77777777" w:rsidR="00E6560F" w:rsidRDefault="00E6560F" w:rsidP="00E6560F">
      <w:pPr>
        <w:ind w:hanging="2"/>
      </w:pPr>
    </w:p>
    <w:p w14:paraId="5046646E" w14:textId="77777777" w:rsidR="00E6560F" w:rsidRDefault="00E6560F" w:rsidP="00804345">
      <w:pPr>
        <w:numPr>
          <w:ilvl w:val="0"/>
          <w:numId w:val="37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…………………………………………………………………………. [należy wskazać nazwę dokumentu] </w:t>
      </w:r>
    </w:p>
    <w:p w14:paraId="37879E56" w14:textId="77777777" w:rsidR="00E6560F" w:rsidRDefault="00E6560F" w:rsidP="00804345">
      <w:pPr>
        <w:numPr>
          <w:ilvl w:val="0"/>
          <w:numId w:val="37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…………………………………………………………………………. [należy wskazać nazwę dokumentu] </w:t>
      </w:r>
    </w:p>
    <w:p w14:paraId="68D222EE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2"/>
      </w:pPr>
    </w:p>
    <w:p w14:paraId="17DEB742" w14:textId="77777777" w:rsidR="00E6560F" w:rsidRDefault="00E6560F" w:rsidP="0094172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</w:rPr>
      </w:pPr>
    </w:p>
    <w:p w14:paraId="56291573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>………………………………………………………………………………</w:t>
      </w:r>
    </w:p>
    <w:p w14:paraId="12403995" w14:textId="491E87E0" w:rsidR="00E6560F" w:rsidRDefault="00E6560F" w:rsidP="00941725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>czytelny podpis</w:t>
      </w:r>
    </w:p>
    <w:p w14:paraId="5B191B8C" w14:textId="77777777" w:rsidR="004C4257" w:rsidRPr="00AC6E18" w:rsidRDefault="004C4257" w:rsidP="00AC6E18"/>
    <w:sectPr w:rsidR="004C4257" w:rsidRPr="00AC6E18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7862" w14:textId="77777777" w:rsidR="00004FD5" w:rsidRDefault="00004FD5" w:rsidP="003550AD">
      <w:r>
        <w:separator/>
      </w:r>
    </w:p>
  </w:endnote>
  <w:endnote w:type="continuationSeparator" w:id="0">
    <w:p w14:paraId="4A0580A0" w14:textId="77777777" w:rsidR="00004FD5" w:rsidRDefault="00004FD5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0182" w14:textId="77777777" w:rsidR="00004FD5" w:rsidRDefault="00004FD5" w:rsidP="003550AD">
      <w:r>
        <w:separator/>
      </w:r>
    </w:p>
  </w:footnote>
  <w:footnote w:type="continuationSeparator" w:id="0">
    <w:p w14:paraId="0CAC23F4" w14:textId="77777777" w:rsidR="00004FD5" w:rsidRDefault="00004FD5" w:rsidP="003550AD">
      <w:r>
        <w:continuationSeparator/>
      </w:r>
    </w:p>
  </w:footnote>
  <w:footnote w:id="1">
    <w:p w14:paraId="44EDBFFA" w14:textId="77777777" w:rsidR="00E6560F" w:rsidRDefault="00E6560F" w:rsidP="00E6560F">
      <w:pPr>
        <w:ind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 przypadku składania wniosku o wsparcie finansowe przez Uczestników Projektu - osoby fizyczne - oświadczenie nie jest wypełniane.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F37DE"/>
    <w:multiLevelType w:val="multilevel"/>
    <w:tmpl w:val="19FE68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2197"/>
    <w:multiLevelType w:val="multilevel"/>
    <w:tmpl w:val="CA5A6F28"/>
    <w:lvl w:ilvl="0">
      <w:start w:val="1"/>
      <w:numFmt w:val="bullet"/>
      <w:pStyle w:val="PodUstp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57B63B7F"/>
    <w:multiLevelType w:val="multilevel"/>
    <w:tmpl w:val="89A0251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9753C5"/>
    <w:multiLevelType w:val="multilevel"/>
    <w:tmpl w:val="DF3ED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971DD"/>
    <w:multiLevelType w:val="hybridMultilevel"/>
    <w:tmpl w:val="01208632"/>
    <w:lvl w:ilvl="0" w:tplc="69E8860C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31"/>
  </w:num>
  <w:num w:numId="5">
    <w:abstractNumId w:val="6"/>
  </w:num>
  <w:num w:numId="6">
    <w:abstractNumId w:val="10"/>
  </w:num>
  <w:num w:numId="7">
    <w:abstractNumId w:val="0"/>
  </w:num>
  <w:num w:numId="8">
    <w:abstractNumId w:val="26"/>
  </w:num>
  <w:num w:numId="9">
    <w:abstractNumId w:val="2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7"/>
  </w:num>
  <w:num w:numId="16">
    <w:abstractNumId w:val="5"/>
  </w:num>
  <w:num w:numId="17">
    <w:abstractNumId w:val="1"/>
  </w:num>
  <w:num w:numId="18">
    <w:abstractNumId w:val="23"/>
  </w:num>
  <w:num w:numId="19">
    <w:abstractNumId w:val="11"/>
  </w:num>
  <w:num w:numId="20">
    <w:abstractNumId w:val="14"/>
  </w:num>
  <w:num w:numId="21">
    <w:abstractNumId w:val="28"/>
  </w:num>
  <w:num w:numId="22">
    <w:abstractNumId w:val="28"/>
    <w:lvlOverride w:ilvl="0">
      <w:startOverride w:val="1"/>
    </w:lvlOverride>
  </w:num>
  <w:num w:numId="23">
    <w:abstractNumId w:val="9"/>
  </w:num>
  <w:num w:numId="24">
    <w:abstractNumId w:val="25"/>
  </w:num>
  <w:num w:numId="25">
    <w:abstractNumId w:val="20"/>
  </w:num>
  <w:num w:numId="26">
    <w:abstractNumId w:val="19"/>
  </w:num>
  <w:num w:numId="27">
    <w:abstractNumId w:val="32"/>
  </w:num>
  <w:num w:numId="28">
    <w:abstractNumId w:val="30"/>
  </w:num>
  <w:num w:numId="29">
    <w:abstractNumId w:val="21"/>
  </w:num>
  <w:num w:numId="30">
    <w:abstractNumId w:val="8"/>
  </w:num>
  <w:num w:numId="31">
    <w:abstractNumId w:val="18"/>
  </w:num>
  <w:num w:numId="32">
    <w:abstractNumId w:val="12"/>
  </w:num>
  <w:num w:numId="33">
    <w:abstractNumId w:val="16"/>
  </w:num>
  <w:num w:numId="34">
    <w:abstractNumId w:val="24"/>
  </w:num>
  <w:num w:numId="35">
    <w:abstractNumId w:val="33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4FD5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434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725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AE8"/>
    <w:rsid w:val="00D61FD3"/>
    <w:rsid w:val="00D63911"/>
    <w:rsid w:val="00D654CC"/>
    <w:rsid w:val="00D65F55"/>
    <w:rsid w:val="00D73577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60F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odUstp">
    <w:name w:val="PodUstęp"/>
    <w:basedOn w:val="Normalny"/>
    <w:rsid w:val="00E6560F"/>
    <w:pPr>
      <w:widowControl w:val="0"/>
      <w:numPr>
        <w:numId w:val="3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2</cp:revision>
  <cp:lastPrinted>2024-02-06T07:07:00Z</cp:lastPrinted>
  <dcterms:created xsi:type="dcterms:W3CDTF">2024-07-24T13:04:00Z</dcterms:created>
  <dcterms:modified xsi:type="dcterms:W3CDTF">2024-07-24T13:04:00Z</dcterms:modified>
</cp:coreProperties>
</file>